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1AAE" w14:textId="77777777" w:rsidR="00F9468C" w:rsidRDefault="00E61A4F">
      <w:pPr>
        <w:pStyle w:val="Heading1"/>
        <w:jc w:val="center"/>
      </w:pPr>
      <w:commentRangeStart w:id="0"/>
      <w:r>
        <w:rPr>
          <w:sz w:val="28"/>
        </w:rPr>
        <w:t>Schedule Dates</w:t>
      </w:r>
      <w:commentRangeEnd w:id="0"/>
      <w:r w:rsidR="0022267B">
        <w:rPr>
          <w:rStyle w:val="CommentReference"/>
          <w:rFonts w:ascii="Calibri" w:eastAsiaTheme="minorEastAsia" w:hAnsi="Calibri" w:cstheme="minorBidi"/>
          <w:b w:val="0"/>
          <w:bCs w:val="0"/>
          <w:color w:val="auto"/>
        </w:rPr>
        <w:commentReference w:id="0"/>
      </w:r>
    </w:p>
    <w:p w14:paraId="431D59F4" w14:textId="77777777" w:rsidR="00F9468C" w:rsidRDefault="00F9468C">
      <w:pPr>
        <w:pBdr>
          <w:bottom w:val="single" w:sz="24" w:space="1" w:color="auto"/>
        </w:pBdr>
        <w:jc w:val="center"/>
      </w:pPr>
    </w:p>
    <w:p w14:paraId="5810D030" w14:textId="77777777" w:rsidR="00F9468C" w:rsidRDefault="00E61A4F">
      <w:pPr>
        <w:spacing w:line="240" w:lineRule="exact"/>
      </w:pPr>
      <w:r>
        <w:t>baseline Data Date: July 25, 2024, 00:00</w:t>
      </w:r>
    </w:p>
    <w:p w14:paraId="180FA685" w14:textId="77777777" w:rsidR="00F9468C" w:rsidRDefault="00E61A4F">
      <w:pPr>
        <w:spacing w:line="240" w:lineRule="exact"/>
      </w:pPr>
      <w:r>
        <w:t>baseline Planned Start Date: July 25, 2024, 00:00</w:t>
      </w:r>
    </w:p>
    <w:p w14:paraId="2B73F111" w14:textId="77777777" w:rsidR="00F9468C" w:rsidRDefault="00E61A4F">
      <w:pPr>
        <w:spacing w:line="240" w:lineRule="exact"/>
      </w:pPr>
      <w:r>
        <w:t>baseline Must Finish By Date: January 14, 2029, 16:00</w:t>
      </w:r>
    </w:p>
    <w:p w14:paraId="19F3EE39" w14:textId="77777777" w:rsidR="00F9468C" w:rsidRDefault="00E61A4F">
      <w:pPr>
        <w:spacing w:line="240" w:lineRule="exact"/>
      </w:pPr>
      <w:r>
        <w:t>baseline Scheduled Finish Date: January 14, 2029, 16:00</w:t>
      </w:r>
    </w:p>
    <w:p w14:paraId="3E06BA67" w14:textId="77777777" w:rsidR="00F9468C" w:rsidRDefault="00F9468C">
      <w:pPr>
        <w:spacing w:line="240" w:lineRule="exact"/>
      </w:pPr>
    </w:p>
    <w:p w14:paraId="2329D604" w14:textId="77777777" w:rsidR="00F9468C" w:rsidRDefault="00E61A4F">
      <w:pPr>
        <w:spacing w:line="240" w:lineRule="exact"/>
      </w:pPr>
      <w:r>
        <w:t>revision Data Date: August 10, 2024, 00:00</w:t>
      </w:r>
    </w:p>
    <w:p w14:paraId="17040DB4" w14:textId="77777777" w:rsidR="00F9468C" w:rsidRDefault="00E61A4F">
      <w:pPr>
        <w:spacing w:line="240" w:lineRule="exact"/>
      </w:pPr>
      <w:r>
        <w:t>revision Planned Start Date: July 25, 2024, 00:00</w:t>
      </w:r>
    </w:p>
    <w:p w14:paraId="118E795A" w14:textId="77777777" w:rsidR="00F9468C" w:rsidRDefault="00E61A4F">
      <w:pPr>
        <w:spacing w:line="240" w:lineRule="exact"/>
      </w:pPr>
      <w:r>
        <w:t>revision Must Finish By Date: January 28, 2029, 16:00</w:t>
      </w:r>
    </w:p>
    <w:p w14:paraId="21D225B3" w14:textId="77777777" w:rsidR="00F9468C" w:rsidRDefault="00E61A4F">
      <w:pPr>
        <w:spacing w:line="240" w:lineRule="exact"/>
      </w:pPr>
      <w:r>
        <w:t>revision Scheduled Finish Date: June 24, 2029, 16:00</w:t>
      </w:r>
    </w:p>
    <w:p w14:paraId="15FCF9C1" w14:textId="77777777" w:rsidR="00F9468C" w:rsidRDefault="00E61A4F">
      <w:pPr>
        <w:pStyle w:val="Heading1"/>
        <w:jc w:val="center"/>
      </w:pPr>
      <w:commentRangeStart w:id="1"/>
      <w:r>
        <w:rPr>
          <w:sz w:val="28"/>
        </w:rPr>
        <w:t>Schedule Option Changes Between baseline and revision</w:t>
      </w:r>
      <w:commentRangeEnd w:id="1"/>
      <w:r w:rsidR="00A222E8">
        <w:rPr>
          <w:rStyle w:val="CommentReference"/>
          <w:rFonts w:ascii="Calibri" w:eastAsiaTheme="minorEastAsia" w:hAnsi="Calibri" w:cstheme="minorBidi"/>
          <w:b w:val="0"/>
          <w:bCs w:val="0"/>
          <w:color w:val="auto"/>
        </w:rPr>
        <w:commentReference w:id="1"/>
      </w:r>
    </w:p>
    <w:p w14:paraId="25061DA8"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5644"/>
        <w:gridCol w:w="9476"/>
      </w:tblGrid>
      <w:tr w:rsidR="00F9468C" w14:paraId="6AE8833B" w14:textId="77777777">
        <w:tc>
          <w:tcPr>
            <w:tcW w:w="4504" w:type="dxa"/>
          </w:tcPr>
          <w:p w14:paraId="76AC86E0" w14:textId="77777777" w:rsidR="00F9468C" w:rsidRDefault="00E61A4F">
            <w:pPr>
              <w:jc w:val="center"/>
            </w:pPr>
            <w:r>
              <w:rPr>
                <w:b/>
                <w:sz w:val="20"/>
              </w:rPr>
              <w:t>Setting</w:t>
            </w:r>
          </w:p>
        </w:tc>
        <w:tc>
          <w:tcPr>
            <w:tcW w:w="7561" w:type="dxa"/>
          </w:tcPr>
          <w:p w14:paraId="53BF3F34" w14:textId="77777777" w:rsidR="00F9468C" w:rsidRDefault="00E61A4F">
            <w:pPr>
              <w:jc w:val="center"/>
            </w:pPr>
            <w:r>
              <w:rPr>
                <w:b/>
                <w:sz w:val="20"/>
              </w:rPr>
              <w:t>Change Details</w:t>
            </w:r>
          </w:p>
        </w:tc>
      </w:tr>
      <w:tr w:rsidR="00F9468C" w14:paraId="7405EDE6" w14:textId="77777777">
        <w:tc>
          <w:tcPr>
            <w:tcW w:w="4504" w:type="dxa"/>
            <w:shd w:val="clear" w:color="auto" w:fill="DCDCDC"/>
          </w:tcPr>
          <w:p w14:paraId="74FF6A5D" w14:textId="77777777" w:rsidR="00F9468C" w:rsidRDefault="00E61A4F">
            <w:pPr>
              <w:jc w:val="center"/>
            </w:pPr>
            <w:r>
              <w:t>Critical Path Type</w:t>
            </w:r>
          </w:p>
        </w:tc>
        <w:tc>
          <w:tcPr>
            <w:tcW w:w="7561" w:type="dxa"/>
            <w:shd w:val="clear" w:color="auto" w:fill="DCDCDC"/>
          </w:tcPr>
          <w:p w14:paraId="05A05C69" w14:textId="77777777" w:rsidR="00F9468C" w:rsidRDefault="00E61A4F">
            <w:pPr>
              <w:jc w:val="center"/>
            </w:pPr>
            <w:r>
              <w:t>Changed from 'Longest Path' to 'Total Float Less Than Or Equal To'</w:t>
            </w:r>
          </w:p>
        </w:tc>
      </w:tr>
      <w:tr w:rsidR="00F9468C" w14:paraId="4AADEEEC" w14:textId="77777777">
        <w:tc>
          <w:tcPr>
            <w:tcW w:w="4504" w:type="dxa"/>
          </w:tcPr>
          <w:p w14:paraId="228494E1" w14:textId="77777777" w:rsidR="00F9468C" w:rsidRDefault="00E61A4F">
            <w:pPr>
              <w:jc w:val="center"/>
            </w:pPr>
            <w:r>
              <w:t>Critical Duration Hour Count</w:t>
            </w:r>
          </w:p>
        </w:tc>
        <w:tc>
          <w:tcPr>
            <w:tcW w:w="7561" w:type="dxa"/>
          </w:tcPr>
          <w:p w14:paraId="53504D2F" w14:textId="77777777" w:rsidR="00F9468C" w:rsidRDefault="00E61A4F">
            <w:pPr>
              <w:jc w:val="center"/>
            </w:pPr>
            <w:r>
              <w:t>Changed from '0' to '-24'</w:t>
            </w:r>
          </w:p>
        </w:tc>
      </w:tr>
    </w:tbl>
    <w:p w14:paraId="0DB3AE53" w14:textId="77777777" w:rsidR="00F9468C" w:rsidRDefault="00E61A4F">
      <w:pPr>
        <w:pStyle w:val="Heading1"/>
        <w:jc w:val="center"/>
      </w:pPr>
      <w:commentRangeStart w:id="2"/>
      <w:r>
        <w:rPr>
          <w:sz w:val="28"/>
        </w:rPr>
        <w:t>revision Constraints</w:t>
      </w:r>
      <w:commentRangeEnd w:id="2"/>
      <w:r w:rsidR="0022267B">
        <w:rPr>
          <w:rStyle w:val="CommentReference"/>
          <w:rFonts w:ascii="Calibri" w:eastAsiaTheme="minorEastAsia" w:hAnsi="Calibri" w:cstheme="minorBidi"/>
          <w:b w:val="0"/>
          <w:bCs w:val="0"/>
          <w:color w:val="auto"/>
        </w:rPr>
        <w:commentReference w:id="2"/>
      </w:r>
    </w:p>
    <w:p w14:paraId="413370C8"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905"/>
        <w:gridCol w:w="3425"/>
        <w:gridCol w:w="3425"/>
        <w:gridCol w:w="3425"/>
        <w:gridCol w:w="1470"/>
        <w:gridCol w:w="1470"/>
      </w:tblGrid>
      <w:tr w:rsidR="00F9468C" w14:paraId="4C7C9E97" w14:textId="77777777" w:rsidTr="0011100D">
        <w:tc>
          <w:tcPr>
            <w:tcW w:w="1905" w:type="dxa"/>
          </w:tcPr>
          <w:p w14:paraId="6D7A7F32" w14:textId="77777777" w:rsidR="00F9468C" w:rsidRDefault="00E61A4F">
            <w:pPr>
              <w:jc w:val="center"/>
            </w:pPr>
            <w:r>
              <w:rPr>
                <w:b/>
                <w:sz w:val="20"/>
              </w:rPr>
              <w:t>Activity ID</w:t>
            </w:r>
          </w:p>
        </w:tc>
        <w:tc>
          <w:tcPr>
            <w:tcW w:w="3425" w:type="dxa"/>
          </w:tcPr>
          <w:p w14:paraId="0F6E9981" w14:textId="77777777" w:rsidR="00F9468C" w:rsidRDefault="00E61A4F">
            <w:pPr>
              <w:jc w:val="center"/>
            </w:pPr>
            <w:r>
              <w:rPr>
                <w:b/>
                <w:sz w:val="20"/>
              </w:rPr>
              <w:t>Activity Name</w:t>
            </w:r>
          </w:p>
        </w:tc>
        <w:tc>
          <w:tcPr>
            <w:tcW w:w="3425" w:type="dxa"/>
          </w:tcPr>
          <w:p w14:paraId="2103928D" w14:textId="77777777" w:rsidR="00F9468C" w:rsidRDefault="00E61A4F">
            <w:pPr>
              <w:jc w:val="center"/>
            </w:pPr>
            <w:r>
              <w:rPr>
                <w:b/>
                <w:sz w:val="20"/>
              </w:rPr>
              <w:t>Primary Constraint</w:t>
            </w:r>
          </w:p>
        </w:tc>
        <w:tc>
          <w:tcPr>
            <w:tcW w:w="3425" w:type="dxa"/>
          </w:tcPr>
          <w:p w14:paraId="2119F6E7" w14:textId="77777777" w:rsidR="00F9468C" w:rsidRDefault="00E61A4F">
            <w:pPr>
              <w:jc w:val="center"/>
            </w:pPr>
            <w:r>
              <w:rPr>
                <w:b/>
                <w:sz w:val="20"/>
              </w:rPr>
              <w:t>Primary Constraint Type</w:t>
            </w:r>
          </w:p>
        </w:tc>
        <w:tc>
          <w:tcPr>
            <w:tcW w:w="1470" w:type="dxa"/>
          </w:tcPr>
          <w:p w14:paraId="7C21C0EC" w14:textId="77777777" w:rsidR="00F9468C" w:rsidRDefault="00E61A4F">
            <w:pPr>
              <w:jc w:val="center"/>
            </w:pPr>
            <w:r>
              <w:rPr>
                <w:b/>
                <w:sz w:val="20"/>
              </w:rPr>
              <w:t>Secondary Constraint</w:t>
            </w:r>
          </w:p>
        </w:tc>
        <w:tc>
          <w:tcPr>
            <w:tcW w:w="1470" w:type="dxa"/>
          </w:tcPr>
          <w:p w14:paraId="35F3291A" w14:textId="77777777" w:rsidR="00F9468C" w:rsidRDefault="00E61A4F">
            <w:pPr>
              <w:jc w:val="center"/>
            </w:pPr>
            <w:r>
              <w:rPr>
                <w:b/>
                <w:sz w:val="20"/>
              </w:rPr>
              <w:t>Secondary Constraint Type</w:t>
            </w:r>
          </w:p>
        </w:tc>
      </w:tr>
      <w:tr w:rsidR="0011100D" w14:paraId="23B4D83E" w14:textId="77777777" w:rsidTr="0011100D">
        <w:tc>
          <w:tcPr>
            <w:tcW w:w="1905" w:type="dxa"/>
            <w:shd w:val="clear" w:color="auto" w:fill="DCDCDC"/>
          </w:tcPr>
          <w:p w14:paraId="63DCE005" w14:textId="025A261F" w:rsidR="0011100D" w:rsidRDefault="0011100D" w:rsidP="0011100D">
            <w:pPr>
              <w:jc w:val="center"/>
            </w:pPr>
            <w:r>
              <w:t>ACT-002</w:t>
            </w:r>
          </w:p>
        </w:tc>
        <w:tc>
          <w:tcPr>
            <w:tcW w:w="3425" w:type="dxa"/>
            <w:shd w:val="clear" w:color="auto" w:fill="DCDCDC"/>
          </w:tcPr>
          <w:p w14:paraId="2B8AFF80" w14:textId="453F081E" w:rsidR="0011100D" w:rsidRDefault="0011100D" w:rsidP="0011100D">
            <w:r>
              <w:t>Complete Major Structural Work</w:t>
            </w:r>
          </w:p>
        </w:tc>
        <w:tc>
          <w:tcPr>
            <w:tcW w:w="3425" w:type="dxa"/>
            <w:shd w:val="clear" w:color="auto" w:fill="DCDCDC"/>
          </w:tcPr>
          <w:p w14:paraId="0E78A99E" w14:textId="6380DD9B" w:rsidR="0011100D" w:rsidRDefault="0011100D" w:rsidP="0011100D">
            <w:pPr>
              <w:jc w:val="center"/>
            </w:pPr>
            <w:r>
              <w:rPr>
                <w:sz w:val="20"/>
              </w:rPr>
              <w:t>January 15, 2026, 16:00</w:t>
            </w:r>
          </w:p>
        </w:tc>
        <w:tc>
          <w:tcPr>
            <w:tcW w:w="3425" w:type="dxa"/>
            <w:shd w:val="clear" w:color="auto" w:fill="DCDCDC"/>
          </w:tcPr>
          <w:p w14:paraId="460FDD40" w14:textId="7ACC71D5" w:rsidR="0011100D" w:rsidRDefault="0011100D" w:rsidP="0011100D">
            <w:pPr>
              <w:jc w:val="center"/>
            </w:pPr>
            <w:r>
              <w:rPr>
                <w:sz w:val="20"/>
              </w:rPr>
              <w:t>Finish On or Before</w:t>
            </w:r>
          </w:p>
        </w:tc>
        <w:tc>
          <w:tcPr>
            <w:tcW w:w="1470" w:type="dxa"/>
            <w:shd w:val="clear" w:color="auto" w:fill="DCDCDC"/>
          </w:tcPr>
          <w:p w14:paraId="69A7CBB2" w14:textId="77777777" w:rsidR="0011100D" w:rsidRDefault="0011100D" w:rsidP="0011100D">
            <w:pPr>
              <w:jc w:val="center"/>
            </w:pPr>
          </w:p>
        </w:tc>
        <w:tc>
          <w:tcPr>
            <w:tcW w:w="1470" w:type="dxa"/>
            <w:shd w:val="clear" w:color="auto" w:fill="DCDCDC"/>
          </w:tcPr>
          <w:p w14:paraId="653E57A2" w14:textId="77777777" w:rsidR="0011100D" w:rsidRDefault="0011100D" w:rsidP="0011100D">
            <w:pPr>
              <w:jc w:val="center"/>
            </w:pPr>
          </w:p>
        </w:tc>
      </w:tr>
      <w:tr w:rsidR="0011100D" w14:paraId="02C53C5F" w14:textId="77777777" w:rsidTr="0011100D">
        <w:tc>
          <w:tcPr>
            <w:tcW w:w="1905" w:type="dxa"/>
          </w:tcPr>
          <w:p w14:paraId="6BD875B2" w14:textId="4D794730" w:rsidR="0011100D" w:rsidRDefault="0011100D" w:rsidP="0011100D">
            <w:pPr>
              <w:jc w:val="center"/>
            </w:pPr>
            <w:r>
              <w:t>ACT-003</w:t>
            </w:r>
          </w:p>
        </w:tc>
        <w:tc>
          <w:tcPr>
            <w:tcW w:w="3425" w:type="dxa"/>
          </w:tcPr>
          <w:p w14:paraId="6A283030" w14:textId="411859CD" w:rsidR="0011100D" w:rsidRDefault="0011100D" w:rsidP="0011100D">
            <w:r>
              <w:t>Complete All Finishing Work</w:t>
            </w:r>
          </w:p>
        </w:tc>
        <w:tc>
          <w:tcPr>
            <w:tcW w:w="3425" w:type="dxa"/>
          </w:tcPr>
          <w:p w14:paraId="22CD8B77" w14:textId="6FDE890C" w:rsidR="0011100D" w:rsidRDefault="0011100D" w:rsidP="0011100D">
            <w:pPr>
              <w:jc w:val="center"/>
            </w:pPr>
            <w:r>
              <w:rPr>
                <w:sz w:val="20"/>
              </w:rPr>
              <w:t>January 31, 2029, 16:00</w:t>
            </w:r>
          </w:p>
        </w:tc>
        <w:tc>
          <w:tcPr>
            <w:tcW w:w="3425" w:type="dxa"/>
          </w:tcPr>
          <w:p w14:paraId="426C0888" w14:textId="7A69AA77" w:rsidR="0011100D" w:rsidRDefault="0011100D" w:rsidP="0011100D">
            <w:pPr>
              <w:jc w:val="center"/>
            </w:pPr>
            <w:r>
              <w:rPr>
                <w:sz w:val="20"/>
              </w:rPr>
              <w:t>Finish On or Before</w:t>
            </w:r>
          </w:p>
        </w:tc>
        <w:tc>
          <w:tcPr>
            <w:tcW w:w="1470" w:type="dxa"/>
          </w:tcPr>
          <w:p w14:paraId="45901B01" w14:textId="77777777" w:rsidR="0011100D" w:rsidRDefault="0011100D" w:rsidP="0011100D">
            <w:pPr>
              <w:jc w:val="center"/>
            </w:pPr>
          </w:p>
        </w:tc>
        <w:tc>
          <w:tcPr>
            <w:tcW w:w="1470" w:type="dxa"/>
          </w:tcPr>
          <w:p w14:paraId="4468C7C9" w14:textId="77777777" w:rsidR="0011100D" w:rsidRDefault="0011100D" w:rsidP="0011100D">
            <w:pPr>
              <w:jc w:val="center"/>
            </w:pPr>
          </w:p>
        </w:tc>
      </w:tr>
      <w:tr w:rsidR="0011100D" w14:paraId="30651685" w14:textId="77777777" w:rsidTr="0011100D">
        <w:tc>
          <w:tcPr>
            <w:tcW w:w="1905" w:type="dxa"/>
            <w:shd w:val="clear" w:color="auto" w:fill="DCDCDC"/>
          </w:tcPr>
          <w:p w14:paraId="63A9AD86" w14:textId="7F4A64ED" w:rsidR="0011100D" w:rsidRDefault="0011100D" w:rsidP="0011100D">
            <w:pPr>
              <w:jc w:val="center"/>
            </w:pPr>
            <w:r>
              <w:lastRenderedPageBreak/>
              <w:t>MILE-001</w:t>
            </w:r>
          </w:p>
        </w:tc>
        <w:tc>
          <w:tcPr>
            <w:tcW w:w="3425" w:type="dxa"/>
            <w:shd w:val="clear" w:color="auto" w:fill="DCDCDC"/>
          </w:tcPr>
          <w:p w14:paraId="7F72E38A" w14:textId="27C67CB8" w:rsidR="0011100D" w:rsidRDefault="0011100D" w:rsidP="0011100D">
            <w:r>
              <w:t>Begin Site Mobilization</w:t>
            </w:r>
          </w:p>
        </w:tc>
        <w:tc>
          <w:tcPr>
            <w:tcW w:w="3425" w:type="dxa"/>
            <w:shd w:val="clear" w:color="auto" w:fill="DCDCDC"/>
          </w:tcPr>
          <w:p w14:paraId="7590319F" w14:textId="3FE5D2E5" w:rsidR="0011100D" w:rsidRDefault="0011100D" w:rsidP="0011100D">
            <w:pPr>
              <w:jc w:val="center"/>
            </w:pPr>
            <w:r>
              <w:rPr>
                <w:sz w:val="20"/>
              </w:rPr>
              <w:t>September 15, 2024, 08:00</w:t>
            </w:r>
          </w:p>
        </w:tc>
        <w:tc>
          <w:tcPr>
            <w:tcW w:w="3425" w:type="dxa"/>
            <w:shd w:val="clear" w:color="auto" w:fill="DCDCDC"/>
          </w:tcPr>
          <w:p w14:paraId="37CC90C8" w14:textId="00FA667D" w:rsidR="0011100D" w:rsidRDefault="0011100D" w:rsidP="0011100D">
            <w:pPr>
              <w:jc w:val="center"/>
            </w:pPr>
            <w:r>
              <w:rPr>
                <w:sz w:val="20"/>
              </w:rPr>
              <w:t>Start On or Before</w:t>
            </w:r>
          </w:p>
        </w:tc>
        <w:tc>
          <w:tcPr>
            <w:tcW w:w="1470" w:type="dxa"/>
            <w:shd w:val="clear" w:color="auto" w:fill="DCDCDC"/>
          </w:tcPr>
          <w:p w14:paraId="3DDB1169" w14:textId="77777777" w:rsidR="0011100D" w:rsidRDefault="0011100D" w:rsidP="0011100D">
            <w:pPr>
              <w:jc w:val="center"/>
            </w:pPr>
          </w:p>
        </w:tc>
        <w:tc>
          <w:tcPr>
            <w:tcW w:w="1470" w:type="dxa"/>
            <w:shd w:val="clear" w:color="auto" w:fill="DCDCDC"/>
          </w:tcPr>
          <w:p w14:paraId="1837D14C" w14:textId="77777777" w:rsidR="0011100D" w:rsidRDefault="0011100D" w:rsidP="0011100D">
            <w:pPr>
              <w:jc w:val="center"/>
            </w:pPr>
          </w:p>
        </w:tc>
      </w:tr>
      <w:tr w:rsidR="0011100D" w14:paraId="308C784C" w14:textId="77777777" w:rsidTr="0011100D">
        <w:tc>
          <w:tcPr>
            <w:tcW w:w="1905" w:type="dxa"/>
          </w:tcPr>
          <w:p w14:paraId="311DB1DA" w14:textId="5A5A7335" w:rsidR="0011100D" w:rsidRDefault="0011100D" w:rsidP="0011100D">
            <w:pPr>
              <w:jc w:val="center"/>
            </w:pPr>
            <w:r>
              <w:t>MILE-002</w:t>
            </w:r>
          </w:p>
        </w:tc>
        <w:tc>
          <w:tcPr>
            <w:tcW w:w="3425" w:type="dxa"/>
          </w:tcPr>
          <w:p w14:paraId="5B3CC140" w14:textId="0F5BE575" w:rsidR="0011100D" w:rsidRDefault="0011100D" w:rsidP="0011100D">
            <w:r>
              <w:t>Complete West Side Work</w:t>
            </w:r>
          </w:p>
        </w:tc>
        <w:tc>
          <w:tcPr>
            <w:tcW w:w="3425" w:type="dxa"/>
          </w:tcPr>
          <w:p w14:paraId="44CE91E9" w14:textId="362D1394" w:rsidR="0011100D" w:rsidRDefault="0011100D" w:rsidP="0011100D">
            <w:pPr>
              <w:jc w:val="center"/>
            </w:pPr>
            <w:r>
              <w:rPr>
                <w:sz w:val="20"/>
              </w:rPr>
              <w:t>December 15, 2024, 16:00</w:t>
            </w:r>
          </w:p>
        </w:tc>
        <w:tc>
          <w:tcPr>
            <w:tcW w:w="3425" w:type="dxa"/>
          </w:tcPr>
          <w:p w14:paraId="43C0736F" w14:textId="2552D901" w:rsidR="0011100D" w:rsidRDefault="0011100D" w:rsidP="0011100D">
            <w:pPr>
              <w:jc w:val="center"/>
            </w:pPr>
            <w:r>
              <w:rPr>
                <w:sz w:val="20"/>
              </w:rPr>
              <w:t>Finish On or Before</w:t>
            </w:r>
          </w:p>
        </w:tc>
        <w:tc>
          <w:tcPr>
            <w:tcW w:w="1470" w:type="dxa"/>
          </w:tcPr>
          <w:p w14:paraId="4919305B" w14:textId="77777777" w:rsidR="0011100D" w:rsidRDefault="0011100D" w:rsidP="0011100D">
            <w:pPr>
              <w:jc w:val="center"/>
            </w:pPr>
          </w:p>
        </w:tc>
        <w:tc>
          <w:tcPr>
            <w:tcW w:w="1470" w:type="dxa"/>
          </w:tcPr>
          <w:p w14:paraId="6660F463" w14:textId="77777777" w:rsidR="0011100D" w:rsidRDefault="0011100D" w:rsidP="0011100D">
            <w:pPr>
              <w:jc w:val="center"/>
            </w:pPr>
          </w:p>
        </w:tc>
      </w:tr>
    </w:tbl>
    <w:p w14:paraId="17EFB887" w14:textId="77777777" w:rsidR="00F9468C" w:rsidRDefault="00E61A4F">
      <w:pPr>
        <w:pStyle w:val="Heading3"/>
      </w:pPr>
      <w:r>
        <w:rPr>
          <w:color w:val="008000"/>
          <w:sz w:val="20"/>
        </w:rPr>
        <w:t>Added Constraints</w:t>
      </w:r>
    </w:p>
    <w:tbl>
      <w:tblPr>
        <w:tblStyle w:val="TableGrid"/>
        <w:tblW w:w="15120" w:type="dxa"/>
        <w:tblLook w:val="04A0" w:firstRow="1" w:lastRow="0" w:firstColumn="1" w:lastColumn="0" w:noHBand="0" w:noVBand="1"/>
      </w:tblPr>
      <w:tblGrid>
        <w:gridCol w:w="2078"/>
        <w:gridCol w:w="3380"/>
        <w:gridCol w:w="3380"/>
        <w:gridCol w:w="3380"/>
        <w:gridCol w:w="1451"/>
        <w:gridCol w:w="1451"/>
      </w:tblGrid>
      <w:tr w:rsidR="00F9468C" w14:paraId="50F110ED" w14:textId="77777777" w:rsidTr="0011100D">
        <w:tc>
          <w:tcPr>
            <w:tcW w:w="2078" w:type="dxa"/>
          </w:tcPr>
          <w:p w14:paraId="6286E05E" w14:textId="77777777" w:rsidR="00F9468C" w:rsidRDefault="00E61A4F">
            <w:pPr>
              <w:jc w:val="center"/>
            </w:pPr>
            <w:r>
              <w:rPr>
                <w:b/>
                <w:sz w:val="20"/>
              </w:rPr>
              <w:t>Activity ID</w:t>
            </w:r>
          </w:p>
        </w:tc>
        <w:tc>
          <w:tcPr>
            <w:tcW w:w="3380" w:type="dxa"/>
          </w:tcPr>
          <w:p w14:paraId="6B5A615E" w14:textId="77777777" w:rsidR="00F9468C" w:rsidRDefault="00E61A4F">
            <w:pPr>
              <w:jc w:val="center"/>
            </w:pPr>
            <w:r>
              <w:rPr>
                <w:b/>
                <w:sz w:val="20"/>
              </w:rPr>
              <w:t>Activity Name</w:t>
            </w:r>
          </w:p>
        </w:tc>
        <w:tc>
          <w:tcPr>
            <w:tcW w:w="3380" w:type="dxa"/>
          </w:tcPr>
          <w:p w14:paraId="05565095" w14:textId="77777777" w:rsidR="00F9468C" w:rsidRDefault="00E61A4F">
            <w:pPr>
              <w:jc w:val="center"/>
            </w:pPr>
            <w:r>
              <w:rPr>
                <w:b/>
                <w:sz w:val="20"/>
              </w:rPr>
              <w:t>Primary Constraint</w:t>
            </w:r>
          </w:p>
        </w:tc>
        <w:tc>
          <w:tcPr>
            <w:tcW w:w="3380" w:type="dxa"/>
          </w:tcPr>
          <w:p w14:paraId="5B5E1A4D" w14:textId="77777777" w:rsidR="00F9468C" w:rsidRDefault="00E61A4F">
            <w:pPr>
              <w:jc w:val="center"/>
            </w:pPr>
            <w:r>
              <w:rPr>
                <w:b/>
                <w:sz w:val="20"/>
              </w:rPr>
              <w:t>Primary Constraint Type</w:t>
            </w:r>
          </w:p>
        </w:tc>
        <w:tc>
          <w:tcPr>
            <w:tcW w:w="1451" w:type="dxa"/>
          </w:tcPr>
          <w:p w14:paraId="4423E253" w14:textId="77777777" w:rsidR="00F9468C" w:rsidRDefault="00E61A4F">
            <w:pPr>
              <w:jc w:val="center"/>
            </w:pPr>
            <w:r>
              <w:rPr>
                <w:b/>
                <w:sz w:val="20"/>
              </w:rPr>
              <w:t>Secondary Constraint</w:t>
            </w:r>
          </w:p>
        </w:tc>
        <w:tc>
          <w:tcPr>
            <w:tcW w:w="1451" w:type="dxa"/>
          </w:tcPr>
          <w:p w14:paraId="2FAE68A3" w14:textId="77777777" w:rsidR="00F9468C" w:rsidRDefault="00E61A4F">
            <w:pPr>
              <w:jc w:val="center"/>
            </w:pPr>
            <w:r>
              <w:rPr>
                <w:b/>
                <w:sz w:val="20"/>
              </w:rPr>
              <w:t>Secondary Constraint Type</w:t>
            </w:r>
          </w:p>
        </w:tc>
      </w:tr>
      <w:tr w:rsidR="0011100D" w14:paraId="7AE39EA1" w14:textId="77777777" w:rsidTr="0011100D">
        <w:tc>
          <w:tcPr>
            <w:tcW w:w="2078" w:type="dxa"/>
            <w:shd w:val="clear" w:color="auto" w:fill="DCDCDC"/>
          </w:tcPr>
          <w:p w14:paraId="4B233A86" w14:textId="2F00AB18" w:rsidR="0011100D" w:rsidRDefault="0011100D" w:rsidP="0011100D">
            <w:pPr>
              <w:jc w:val="center"/>
            </w:pPr>
            <w:r>
              <w:t>ACT-003</w:t>
            </w:r>
          </w:p>
        </w:tc>
        <w:tc>
          <w:tcPr>
            <w:tcW w:w="3380" w:type="dxa"/>
            <w:shd w:val="clear" w:color="auto" w:fill="DCDCDC"/>
          </w:tcPr>
          <w:p w14:paraId="21890C23" w14:textId="587E4BB4" w:rsidR="0011100D" w:rsidRDefault="0011100D" w:rsidP="0011100D">
            <w:r>
              <w:t>Complete All Finishing Work</w:t>
            </w:r>
          </w:p>
        </w:tc>
        <w:tc>
          <w:tcPr>
            <w:tcW w:w="3380" w:type="dxa"/>
            <w:shd w:val="clear" w:color="auto" w:fill="DCDCDC"/>
          </w:tcPr>
          <w:p w14:paraId="21A34BF2" w14:textId="117AFB2F" w:rsidR="0011100D" w:rsidRDefault="0011100D" w:rsidP="0011100D">
            <w:pPr>
              <w:jc w:val="center"/>
            </w:pPr>
            <w:r>
              <w:rPr>
                <w:sz w:val="20"/>
              </w:rPr>
              <w:t>January 31, 2029, 16:00</w:t>
            </w:r>
          </w:p>
        </w:tc>
        <w:tc>
          <w:tcPr>
            <w:tcW w:w="3380" w:type="dxa"/>
            <w:shd w:val="clear" w:color="auto" w:fill="DCDCDC"/>
          </w:tcPr>
          <w:p w14:paraId="10A5435B" w14:textId="2A09B2A2" w:rsidR="0011100D" w:rsidRDefault="0011100D" w:rsidP="0011100D">
            <w:pPr>
              <w:jc w:val="center"/>
            </w:pPr>
            <w:r>
              <w:rPr>
                <w:sz w:val="20"/>
              </w:rPr>
              <w:t>Finish On or Before</w:t>
            </w:r>
          </w:p>
        </w:tc>
        <w:tc>
          <w:tcPr>
            <w:tcW w:w="1451" w:type="dxa"/>
            <w:shd w:val="clear" w:color="auto" w:fill="DCDCDC"/>
          </w:tcPr>
          <w:p w14:paraId="2F15B5A1" w14:textId="77777777" w:rsidR="0011100D" w:rsidRDefault="0011100D" w:rsidP="0011100D">
            <w:pPr>
              <w:jc w:val="center"/>
            </w:pPr>
          </w:p>
        </w:tc>
        <w:tc>
          <w:tcPr>
            <w:tcW w:w="1451" w:type="dxa"/>
            <w:shd w:val="clear" w:color="auto" w:fill="DCDCDC"/>
          </w:tcPr>
          <w:p w14:paraId="6EE5A479" w14:textId="77777777" w:rsidR="0011100D" w:rsidRDefault="0011100D" w:rsidP="0011100D">
            <w:pPr>
              <w:jc w:val="center"/>
            </w:pPr>
          </w:p>
        </w:tc>
      </w:tr>
    </w:tbl>
    <w:p w14:paraId="09497D41" w14:textId="77777777" w:rsidR="00F9468C" w:rsidRDefault="00E61A4F">
      <w:pPr>
        <w:pStyle w:val="Heading3"/>
      </w:pPr>
      <w:r>
        <w:rPr>
          <w:color w:val="FF0000"/>
          <w:sz w:val="20"/>
        </w:rPr>
        <w:t>Removed Constraints</w:t>
      </w:r>
    </w:p>
    <w:tbl>
      <w:tblPr>
        <w:tblStyle w:val="TableGrid"/>
        <w:tblW w:w="15120" w:type="dxa"/>
        <w:tblLook w:val="04A0" w:firstRow="1" w:lastRow="0" w:firstColumn="1" w:lastColumn="0" w:noHBand="0" w:noVBand="1"/>
      </w:tblPr>
      <w:tblGrid>
        <w:gridCol w:w="2078"/>
        <w:gridCol w:w="3380"/>
        <w:gridCol w:w="3380"/>
        <w:gridCol w:w="3380"/>
        <w:gridCol w:w="1451"/>
        <w:gridCol w:w="1451"/>
      </w:tblGrid>
      <w:tr w:rsidR="00F9468C" w14:paraId="08667CC6" w14:textId="77777777" w:rsidTr="0011100D">
        <w:tc>
          <w:tcPr>
            <w:tcW w:w="2078" w:type="dxa"/>
          </w:tcPr>
          <w:p w14:paraId="6356D657" w14:textId="77777777" w:rsidR="00F9468C" w:rsidRDefault="00E61A4F">
            <w:pPr>
              <w:jc w:val="center"/>
            </w:pPr>
            <w:r>
              <w:rPr>
                <w:b/>
                <w:sz w:val="20"/>
              </w:rPr>
              <w:t>Activity ID</w:t>
            </w:r>
          </w:p>
        </w:tc>
        <w:tc>
          <w:tcPr>
            <w:tcW w:w="3380" w:type="dxa"/>
          </w:tcPr>
          <w:p w14:paraId="1569BC7F" w14:textId="77777777" w:rsidR="00F9468C" w:rsidRDefault="00E61A4F">
            <w:pPr>
              <w:jc w:val="center"/>
            </w:pPr>
            <w:r>
              <w:rPr>
                <w:b/>
                <w:sz w:val="20"/>
              </w:rPr>
              <w:t>Activity Name</w:t>
            </w:r>
          </w:p>
        </w:tc>
        <w:tc>
          <w:tcPr>
            <w:tcW w:w="3380" w:type="dxa"/>
          </w:tcPr>
          <w:p w14:paraId="14711567" w14:textId="77777777" w:rsidR="00F9468C" w:rsidRDefault="00E61A4F">
            <w:pPr>
              <w:jc w:val="center"/>
            </w:pPr>
            <w:r>
              <w:rPr>
                <w:b/>
                <w:sz w:val="20"/>
              </w:rPr>
              <w:t>Primary Constraint</w:t>
            </w:r>
          </w:p>
        </w:tc>
        <w:tc>
          <w:tcPr>
            <w:tcW w:w="3380" w:type="dxa"/>
          </w:tcPr>
          <w:p w14:paraId="514ECBE9" w14:textId="77777777" w:rsidR="00F9468C" w:rsidRDefault="00E61A4F">
            <w:pPr>
              <w:jc w:val="center"/>
            </w:pPr>
            <w:r>
              <w:rPr>
                <w:b/>
                <w:sz w:val="20"/>
              </w:rPr>
              <w:t>Primary Constraint Type</w:t>
            </w:r>
          </w:p>
        </w:tc>
        <w:tc>
          <w:tcPr>
            <w:tcW w:w="1451" w:type="dxa"/>
          </w:tcPr>
          <w:p w14:paraId="56F18C06" w14:textId="77777777" w:rsidR="00F9468C" w:rsidRDefault="00E61A4F">
            <w:pPr>
              <w:jc w:val="center"/>
            </w:pPr>
            <w:r>
              <w:rPr>
                <w:b/>
                <w:sz w:val="20"/>
              </w:rPr>
              <w:t>Secondary Constraint</w:t>
            </w:r>
          </w:p>
        </w:tc>
        <w:tc>
          <w:tcPr>
            <w:tcW w:w="1451" w:type="dxa"/>
          </w:tcPr>
          <w:p w14:paraId="0B95AEFB" w14:textId="77777777" w:rsidR="00F9468C" w:rsidRDefault="00E61A4F">
            <w:pPr>
              <w:jc w:val="center"/>
            </w:pPr>
            <w:r>
              <w:rPr>
                <w:b/>
                <w:sz w:val="20"/>
              </w:rPr>
              <w:t>Secondary Constraint Type</w:t>
            </w:r>
          </w:p>
        </w:tc>
      </w:tr>
      <w:tr w:rsidR="0011100D" w14:paraId="5F52366B" w14:textId="77777777" w:rsidTr="0011100D">
        <w:tc>
          <w:tcPr>
            <w:tcW w:w="2078" w:type="dxa"/>
            <w:shd w:val="clear" w:color="auto" w:fill="DCDCDC"/>
          </w:tcPr>
          <w:p w14:paraId="5ECD6423" w14:textId="51E0CAD1" w:rsidR="0011100D" w:rsidRDefault="0011100D" w:rsidP="0011100D">
            <w:pPr>
              <w:jc w:val="center"/>
            </w:pPr>
            <w:r>
              <w:t>ACT-003</w:t>
            </w:r>
          </w:p>
        </w:tc>
        <w:tc>
          <w:tcPr>
            <w:tcW w:w="3380" w:type="dxa"/>
            <w:shd w:val="clear" w:color="auto" w:fill="DCDCDC"/>
          </w:tcPr>
          <w:p w14:paraId="08877300" w14:textId="003AC738" w:rsidR="0011100D" w:rsidRDefault="0011100D" w:rsidP="0011100D">
            <w:r>
              <w:t>Complete East Side Work</w:t>
            </w:r>
          </w:p>
        </w:tc>
        <w:tc>
          <w:tcPr>
            <w:tcW w:w="3380" w:type="dxa"/>
            <w:shd w:val="clear" w:color="auto" w:fill="DCDCDC"/>
          </w:tcPr>
          <w:p w14:paraId="4F538A23" w14:textId="207616C6" w:rsidR="0011100D" w:rsidRDefault="0011100D" w:rsidP="0011100D">
            <w:pPr>
              <w:jc w:val="center"/>
            </w:pPr>
            <w:r>
              <w:rPr>
                <w:sz w:val="20"/>
              </w:rPr>
              <w:t>January 14, 2029, 16:00</w:t>
            </w:r>
          </w:p>
        </w:tc>
        <w:tc>
          <w:tcPr>
            <w:tcW w:w="3380" w:type="dxa"/>
            <w:shd w:val="clear" w:color="auto" w:fill="DCDCDC"/>
          </w:tcPr>
          <w:p w14:paraId="52E730F6" w14:textId="5AE6158D" w:rsidR="0011100D" w:rsidRDefault="0011100D" w:rsidP="0011100D">
            <w:pPr>
              <w:jc w:val="center"/>
            </w:pPr>
            <w:r>
              <w:rPr>
                <w:sz w:val="20"/>
              </w:rPr>
              <w:t>Finish On or Before</w:t>
            </w:r>
          </w:p>
        </w:tc>
        <w:tc>
          <w:tcPr>
            <w:tcW w:w="1451" w:type="dxa"/>
            <w:shd w:val="clear" w:color="auto" w:fill="DCDCDC"/>
          </w:tcPr>
          <w:p w14:paraId="0A4E3BD1" w14:textId="77777777" w:rsidR="0011100D" w:rsidRDefault="0011100D" w:rsidP="0011100D">
            <w:pPr>
              <w:jc w:val="center"/>
            </w:pPr>
          </w:p>
        </w:tc>
        <w:tc>
          <w:tcPr>
            <w:tcW w:w="1451" w:type="dxa"/>
            <w:shd w:val="clear" w:color="auto" w:fill="DCDCDC"/>
          </w:tcPr>
          <w:p w14:paraId="76596A5C" w14:textId="77777777" w:rsidR="0011100D" w:rsidRDefault="0011100D" w:rsidP="0011100D">
            <w:pPr>
              <w:jc w:val="center"/>
            </w:pPr>
          </w:p>
        </w:tc>
      </w:tr>
    </w:tbl>
    <w:p w14:paraId="6FFE8F65" w14:textId="77777777" w:rsidR="00F9468C" w:rsidRDefault="00E61A4F">
      <w:pPr>
        <w:pStyle w:val="Heading1"/>
        <w:jc w:val="center"/>
      </w:pPr>
      <w:commentRangeStart w:id="3"/>
      <w:r>
        <w:rPr>
          <w:sz w:val="28"/>
        </w:rPr>
        <w:t>Activities that fell behind in revision</w:t>
      </w:r>
      <w:commentRangeEnd w:id="3"/>
      <w:r w:rsidR="0022267B">
        <w:rPr>
          <w:rStyle w:val="CommentReference"/>
          <w:rFonts w:ascii="Calibri" w:eastAsiaTheme="minorEastAsia" w:hAnsi="Calibri" w:cstheme="minorBidi"/>
          <w:b w:val="0"/>
          <w:bCs w:val="0"/>
          <w:color w:val="auto"/>
        </w:rPr>
        <w:commentReference w:id="3"/>
      </w:r>
    </w:p>
    <w:p w14:paraId="13CFFE72"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094"/>
        <w:gridCol w:w="2528"/>
        <w:gridCol w:w="1640"/>
        <w:gridCol w:w="1114"/>
        <w:gridCol w:w="2186"/>
        <w:gridCol w:w="2186"/>
        <w:gridCol w:w="2186"/>
        <w:gridCol w:w="2186"/>
      </w:tblGrid>
      <w:tr w:rsidR="00F9468C" w14:paraId="62B30B30" w14:textId="77777777" w:rsidTr="0011100D">
        <w:tc>
          <w:tcPr>
            <w:tcW w:w="1094" w:type="dxa"/>
          </w:tcPr>
          <w:p w14:paraId="2D610C7E" w14:textId="77777777" w:rsidR="00F9468C" w:rsidRDefault="00E61A4F">
            <w:pPr>
              <w:jc w:val="center"/>
            </w:pPr>
            <w:r>
              <w:rPr>
                <w:b/>
                <w:sz w:val="20"/>
              </w:rPr>
              <w:t>Activity ID</w:t>
            </w:r>
          </w:p>
        </w:tc>
        <w:tc>
          <w:tcPr>
            <w:tcW w:w="2528" w:type="dxa"/>
          </w:tcPr>
          <w:p w14:paraId="7F2916A3" w14:textId="77777777" w:rsidR="00F9468C" w:rsidRDefault="00E61A4F">
            <w:pPr>
              <w:jc w:val="center"/>
            </w:pPr>
            <w:r>
              <w:rPr>
                <w:b/>
                <w:sz w:val="20"/>
              </w:rPr>
              <w:t>Activity Name</w:t>
            </w:r>
          </w:p>
        </w:tc>
        <w:tc>
          <w:tcPr>
            <w:tcW w:w="1640" w:type="dxa"/>
          </w:tcPr>
          <w:p w14:paraId="66565563" w14:textId="77777777" w:rsidR="00F9468C" w:rsidRDefault="00E61A4F">
            <w:pPr>
              <w:jc w:val="center"/>
            </w:pPr>
            <w:r>
              <w:rPr>
                <w:b/>
                <w:sz w:val="20"/>
              </w:rPr>
              <w:t>Critical?</w:t>
            </w:r>
          </w:p>
        </w:tc>
        <w:tc>
          <w:tcPr>
            <w:tcW w:w="1114" w:type="dxa"/>
          </w:tcPr>
          <w:p w14:paraId="19169FA4" w14:textId="29EBBBC4" w:rsidR="00F9468C" w:rsidRDefault="00E61A4F">
            <w:pPr>
              <w:jc w:val="center"/>
            </w:pPr>
            <w:r>
              <w:rPr>
                <w:b/>
                <w:sz w:val="20"/>
              </w:rPr>
              <w:t xml:space="preserve">Days Behind </w:t>
            </w:r>
          </w:p>
        </w:tc>
        <w:tc>
          <w:tcPr>
            <w:tcW w:w="2186" w:type="dxa"/>
          </w:tcPr>
          <w:p w14:paraId="13F726E7" w14:textId="77777777" w:rsidR="00F9468C" w:rsidRDefault="00E61A4F">
            <w:pPr>
              <w:jc w:val="center"/>
            </w:pPr>
            <w:r>
              <w:rPr>
                <w:b/>
                <w:sz w:val="20"/>
              </w:rPr>
              <w:t>baseline Early Start Date</w:t>
            </w:r>
          </w:p>
        </w:tc>
        <w:tc>
          <w:tcPr>
            <w:tcW w:w="2186" w:type="dxa"/>
          </w:tcPr>
          <w:p w14:paraId="0B9C3AF9" w14:textId="77777777" w:rsidR="00F9468C" w:rsidRDefault="00E61A4F">
            <w:pPr>
              <w:jc w:val="center"/>
            </w:pPr>
            <w:r>
              <w:rPr>
                <w:b/>
                <w:sz w:val="20"/>
              </w:rPr>
              <w:t>baseline Early Finish Date</w:t>
            </w:r>
          </w:p>
        </w:tc>
        <w:tc>
          <w:tcPr>
            <w:tcW w:w="2186" w:type="dxa"/>
          </w:tcPr>
          <w:p w14:paraId="038F07C6" w14:textId="77777777" w:rsidR="00F9468C" w:rsidRDefault="00E61A4F">
            <w:pPr>
              <w:jc w:val="center"/>
            </w:pPr>
            <w:r>
              <w:rPr>
                <w:b/>
                <w:sz w:val="20"/>
              </w:rPr>
              <w:t>revision Actual Start Date</w:t>
            </w:r>
          </w:p>
        </w:tc>
        <w:tc>
          <w:tcPr>
            <w:tcW w:w="2186" w:type="dxa"/>
          </w:tcPr>
          <w:p w14:paraId="2129FBF1" w14:textId="77777777" w:rsidR="00F9468C" w:rsidRDefault="00E61A4F">
            <w:pPr>
              <w:jc w:val="center"/>
            </w:pPr>
            <w:r>
              <w:rPr>
                <w:b/>
                <w:sz w:val="20"/>
              </w:rPr>
              <w:t>revision Actual Finish Date</w:t>
            </w:r>
          </w:p>
        </w:tc>
      </w:tr>
      <w:tr w:rsidR="0010266A" w14:paraId="1B0762CE" w14:textId="77777777" w:rsidTr="0011100D">
        <w:tc>
          <w:tcPr>
            <w:tcW w:w="1094" w:type="dxa"/>
            <w:shd w:val="clear" w:color="auto" w:fill="DCDCDC"/>
          </w:tcPr>
          <w:p w14:paraId="09C12AF3" w14:textId="0A1CEA44" w:rsidR="0010266A" w:rsidRDefault="0010266A" w:rsidP="0010266A">
            <w:pPr>
              <w:jc w:val="center"/>
            </w:pPr>
            <w:r>
              <w:rPr>
                <w:sz w:val="20"/>
              </w:rPr>
              <w:t>SUB-1010</w:t>
            </w:r>
          </w:p>
        </w:tc>
        <w:tc>
          <w:tcPr>
            <w:tcW w:w="2528" w:type="dxa"/>
            <w:shd w:val="clear" w:color="auto" w:fill="DCDCDC"/>
          </w:tcPr>
          <w:p w14:paraId="52995F14" w14:textId="39759014" w:rsidR="0010266A" w:rsidRDefault="0010266A" w:rsidP="0010266A">
            <w:r>
              <w:rPr>
                <w:sz w:val="20"/>
              </w:rPr>
              <w:t>Submit Schedule of Values</w:t>
            </w:r>
          </w:p>
        </w:tc>
        <w:tc>
          <w:tcPr>
            <w:tcW w:w="1640" w:type="dxa"/>
            <w:shd w:val="clear" w:color="auto" w:fill="DCDCDC"/>
          </w:tcPr>
          <w:p w14:paraId="60E161F3" w14:textId="235BDA56" w:rsidR="0010266A" w:rsidRDefault="0010266A" w:rsidP="0010266A">
            <w:pPr>
              <w:jc w:val="center"/>
            </w:pPr>
            <w:r>
              <w:rPr>
                <w:sz w:val="20"/>
              </w:rPr>
              <w:t>Not Critical</w:t>
            </w:r>
          </w:p>
        </w:tc>
        <w:tc>
          <w:tcPr>
            <w:tcW w:w="1114" w:type="dxa"/>
            <w:shd w:val="clear" w:color="auto" w:fill="DCDCDC"/>
          </w:tcPr>
          <w:p w14:paraId="41777F65" w14:textId="7A0FBDC5" w:rsidR="0010266A" w:rsidRDefault="0010266A" w:rsidP="0010266A">
            <w:pPr>
              <w:jc w:val="center"/>
            </w:pPr>
            <w:r>
              <w:rPr>
                <w:sz w:val="20"/>
              </w:rPr>
              <w:t>13</w:t>
            </w:r>
          </w:p>
        </w:tc>
        <w:tc>
          <w:tcPr>
            <w:tcW w:w="2186" w:type="dxa"/>
            <w:shd w:val="clear" w:color="auto" w:fill="DCDCDC"/>
          </w:tcPr>
          <w:p w14:paraId="205F108C" w14:textId="3FC39E62" w:rsidR="0010266A" w:rsidRDefault="0010266A" w:rsidP="0010266A">
            <w:pPr>
              <w:jc w:val="center"/>
            </w:pPr>
            <w:r>
              <w:rPr>
                <w:sz w:val="20"/>
              </w:rPr>
              <w:t>2024-07-25 08:00</w:t>
            </w:r>
          </w:p>
        </w:tc>
        <w:tc>
          <w:tcPr>
            <w:tcW w:w="2186" w:type="dxa"/>
            <w:shd w:val="clear" w:color="auto" w:fill="DCDCDC"/>
          </w:tcPr>
          <w:p w14:paraId="7A0A8FF1" w14:textId="6AB41C92" w:rsidR="0010266A" w:rsidRDefault="0010266A" w:rsidP="0010266A">
            <w:pPr>
              <w:jc w:val="center"/>
            </w:pPr>
            <w:r>
              <w:rPr>
                <w:sz w:val="20"/>
              </w:rPr>
              <w:t>2024-08-28 16:00</w:t>
            </w:r>
          </w:p>
        </w:tc>
        <w:tc>
          <w:tcPr>
            <w:tcW w:w="2186" w:type="dxa"/>
            <w:shd w:val="clear" w:color="auto" w:fill="DCDCDC"/>
          </w:tcPr>
          <w:p w14:paraId="0240FC87" w14:textId="46DC451A" w:rsidR="0010266A" w:rsidRDefault="0010266A" w:rsidP="0010266A">
            <w:pPr>
              <w:jc w:val="center"/>
            </w:pPr>
            <w:r>
              <w:rPr>
                <w:sz w:val="20"/>
              </w:rPr>
              <w:t>2024-08-01 08:00</w:t>
            </w:r>
          </w:p>
        </w:tc>
        <w:tc>
          <w:tcPr>
            <w:tcW w:w="2186" w:type="dxa"/>
            <w:shd w:val="clear" w:color="auto" w:fill="DCDCDC"/>
          </w:tcPr>
          <w:p w14:paraId="122470C8" w14:textId="0B53D801" w:rsidR="0010266A" w:rsidRDefault="0010266A" w:rsidP="0010266A">
            <w:pPr>
              <w:jc w:val="center"/>
            </w:pPr>
          </w:p>
        </w:tc>
      </w:tr>
      <w:tr w:rsidR="0010266A" w14:paraId="0F322B87" w14:textId="77777777" w:rsidTr="0011100D">
        <w:tc>
          <w:tcPr>
            <w:tcW w:w="1094" w:type="dxa"/>
          </w:tcPr>
          <w:p w14:paraId="05664185" w14:textId="2414DB9A" w:rsidR="0010266A" w:rsidRDefault="0010266A" w:rsidP="0010266A">
            <w:pPr>
              <w:jc w:val="center"/>
            </w:pPr>
            <w:r>
              <w:rPr>
                <w:sz w:val="20"/>
              </w:rPr>
              <w:t>SUB-1020</w:t>
            </w:r>
          </w:p>
        </w:tc>
        <w:tc>
          <w:tcPr>
            <w:tcW w:w="2528" w:type="dxa"/>
          </w:tcPr>
          <w:p w14:paraId="3EEC4623" w14:textId="664AB82E" w:rsidR="0010266A" w:rsidRDefault="0010266A" w:rsidP="0010266A">
            <w:r>
              <w:rPr>
                <w:sz w:val="20"/>
              </w:rPr>
              <w:t>Submit Submittal Log</w:t>
            </w:r>
          </w:p>
        </w:tc>
        <w:tc>
          <w:tcPr>
            <w:tcW w:w="1640" w:type="dxa"/>
          </w:tcPr>
          <w:p w14:paraId="094B76BF" w14:textId="24549641" w:rsidR="0010266A" w:rsidRDefault="0010266A" w:rsidP="0010266A">
            <w:pPr>
              <w:jc w:val="center"/>
            </w:pPr>
            <w:r>
              <w:rPr>
                <w:sz w:val="20"/>
              </w:rPr>
              <w:t>Not Critical</w:t>
            </w:r>
          </w:p>
        </w:tc>
        <w:tc>
          <w:tcPr>
            <w:tcW w:w="1114" w:type="dxa"/>
          </w:tcPr>
          <w:p w14:paraId="2F17428C" w14:textId="2F15DE20" w:rsidR="0010266A" w:rsidRDefault="0010266A" w:rsidP="0010266A">
            <w:pPr>
              <w:jc w:val="center"/>
            </w:pPr>
            <w:r>
              <w:rPr>
                <w:sz w:val="20"/>
              </w:rPr>
              <w:t>23</w:t>
            </w:r>
          </w:p>
        </w:tc>
        <w:tc>
          <w:tcPr>
            <w:tcW w:w="2186" w:type="dxa"/>
          </w:tcPr>
          <w:p w14:paraId="2A60C170" w14:textId="4C7EB844" w:rsidR="0010266A" w:rsidRDefault="0010266A" w:rsidP="0010266A">
            <w:pPr>
              <w:jc w:val="center"/>
            </w:pPr>
            <w:r>
              <w:rPr>
                <w:sz w:val="20"/>
              </w:rPr>
              <w:t>2024-07-25 08:00</w:t>
            </w:r>
          </w:p>
        </w:tc>
        <w:tc>
          <w:tcPr>
            <w:tcW w:w="2186" w:type="dxa"/>
          </w:tcPr>
          <w:p w14:paraId="5CE9B197" w14:textId="44B73022" w:rsidR="0010266A" w:rsidRDefault="0010266A" w:rsidP="0010266A">
            <w:pPr>
              <w:jc w:val="center"/>
            </w:pPr>
            <w:r>
              <w:rPr>
                <w:sz w:val="20"/>
              </w:rPr>
              <w:t>2024-08-28 16:00</w:t>
            </w:r>
          </w:p>
        </w:tc>
        <w:tc>
          <w:tcPr>
            <w:tcW w:w="2186" w:type="dxa"/>
          </w:tcPr>
          <w:p w14:paraId="0C4EC7C6" w14:textId="1AE11976" w:rsidR="0010266A" w:rsidRDefault="0010266A" w:rsidP="0010266A">
            <w:pPr>
              <w:jc w:val="center"/>
            </w:pPr>
            <w:r>
              <w:rPr>
                <w:sz w:val="20"/>
              </w:rPr>
              <w:t>2025-08-01 08:00</w:t>
            </w:r>
          </w:p>
        </w:tc>
        <w:tc>
          <w:tcPr>
            <w:tcW w:w="2186" w:type="dxa"/>
          </w:tcPr>
          <w:p w14:paraId="4552A935" w14:textId="489A80EF" w:rsidR="0010266A" w:rsidRDefault="0010266A" w:rsidP="0010266A">
            <w:pPr>
              <w:jc w:val="center"/>
            </w:pPr>
          </w:p>
        </w:tc>
      </w:tr>
      <w:tr w:rsidR="0010266A" w14:paraId="5922A799" w14:textId="77777777" w:rsidTr="009468C9">
        <w:tc>
          <w:tcPr>
            <w:tcW w:w="1094" w:type="dxa"/>
            <w:shd w:val="clear" w:color="auto" w:fill="FFC0CB"/>
          </w:tcPr>
          <w:p w14:paraId="12BC8248" w14:textId="47152AF9" w:rsidR="0010266A" w:rsidRDefault="0010266A" w:rsidP="0010266A">
            <w:pPr>
              <w:jc w:val="center"/>
            </w:pPr>
            <w:r>
              <w:rPr>
                <w:sz w:val="20"/>
              </w:rPr>
              <w:t>SUB-1040</w:t>
            </w:r>
          </w:p>
        </w:tc>
        <w:tc>
          <w:tcPr>
            <w:tcW w:w="2528" w:type="dxa"/>
            <w:shd w:val="clear" w:color="auto" w:fill="FFC0CB"/>
          </w:tcPr>
          <w:p w14:paraId="64DECC63" w14:textId="33DFD4C6" w:rsidR="0010266A" w:rsidRDefault="0010266A" w:rsidP="0010266A">
            <w:r>
              <w:rPr>
                <w:sz w:val="20"/>
              </w:rPr>
              <w:t>Submit Traffic Control Plan</w:t>
            </w:r>
          </w:p>
        </w:tc>
        <w:tc>
          <w:tcPr>
            <w:tcW w:w="1640" w:type="dxa"/>
            <w:shd w:val="clear" w:color="auto" w:fill="FFC0CB"/>
          </w:tcPr>
          <w:p w14:paraId="5253CFB3" w14:textId="53F21888" w:rsidR="0010266A" w:rsidRDefault="0010266A" w:rsidP="0010266A">
            <w:pPr>
              <w:jc w:val="center"/>
            </w:pPr>
            <w:r>
              <w:rPr>
                <w:sz w:val="20"/>
              </w:rPr>
              <w:t>Critical</w:t>
            </w:r>
          </w:p>
        </w:tc>
        <w:tc>
          <w:tcPr>
            <w:tcW w:w="1114" w:type="dxa"/>
            <w:shd w:val="clear" w:color="auto" w:fill="FFC0CB"/>
          </w:tcPr>
          <w:p w14:paraId="7453E8C8" w14:textId="3FECF8E4" w:rsidR="0010266A" w:rsidRDefault="0010266A" w:rsidP="0010266A">
            <w:pPr>
              <w:jc w:val="center"/>
            </w:pPr>
            <w:r>
              <w:rPr>
                <w:sz w:val="20"/>
              </w:rPr>
              <w:t>38</w:t>
            </w:r>
          </w:p>
        </w:tc>
        <w:tc>
          <w:tcPr>
            <w:tcW w:w="2186" w:type="dxa"/>
            <w:shd w:val="clear" w:color="auto" w:fill="FFC0CB"/>
          </w:tcPr>
          <w:p w14:paraId="521629EE" w14:textId="213346B8" w:rsidR="0010266A" w:rsidRDefault="0010266A" w:rsidP="0010266A">
            <w:pPr>
              <w:jc w:val="center"/>
            </w:pPr>
            <w:r>
              <w:rPr>
                <w:sz w:val="20"/>
              </w:rPr>
              <w:t>2024-07-25 08:00</w:t>
            </w:r>
          </w:p>
        </w:tc>
        <w:tc>
          <w:tcPr>
            <w:tcW w:w="2186" w:type="dxa"/>
            <w:shd w:val="clear" w:color="auto" w:fill="FFC0CB"/>
          </w:tcPr>
          <w:p w14:paraId="3753713E" w14:textId="1B5BD074" w:rsidR="0010266A" w:rsidRDefault="0010266A" w:rsidP="0010266A">
            <w:pPr>
              <w:jc w:val="center"/>
            </w:pPr>
            <w:r>
              <w:rPr>
                <w:sz w:val="20"/>
              </w:rPr>
              <w:t>2024-08-28 16:00</w:t>
            </w:r>
          </w:p>
        </w:tc>
        <w:tc>
          <w:tcPr>
            <w:tcW w:w="2186" w:type="dxa"/>
            <w:shd w:val="clear" w:color="auto" w:fill="FFC0CB"/>
          </w:tcPr>
          <w:p w14:paraId="172C32F0" w14:textId="2C58B308" w:rsidR="0010266A" w:rsidRDefault="0010266A" w:rsidP="0010266A">
            <w:pPr>
              <w:jc w:val="center"/>
            </w:pPr>
          </w:p>
        </w:tc>
        <w:tc>
          <w:tcPr>
            <w:tcW w:w="2186" w:type="dxa"/>
            <w:shd w:val="clear" w:color="auto" w:fill="FFC0CB"/>
          </w:tcPr>
          <w:p w14:paraId="15AAEBBE" w14:textId="61D8F8EB" w:rsidR="0010266A" w:rsidRDefault="0010266A" w:rsidP="0010266A">
            <w:pPr>
              <w:jc w:val="center"/>
            </w:pPr>
          </w:p>
        </w:tc>
      </w:tr>
    </w:tbl>
    <w:p w14:paraId="5CA52DA8" w14:textId="77777777" w:rsidR="00F9468C" w:rsidRDefault="00E61A4F">
      <w:pPr>
        <w:pStyle w:val="Heading1"/>
        <w:jc w:val="center"/>
      </w:pPr>
      <w:commentRangeStart w:id="4"/>
      <w:r>
        <w:rPr>
          <w:sz w:val="28"/>
        </w:rPr>
        <w:t>Activities Without Predecessors in revision</w:t>
      </w:r>
      <w:commentRangeEnd w:id="4"/>
      <w:r w:rsidR="0022267B">
        <w:rPr>
          <w:rStyle w:val="CommentReference"/>
          <w:rFonts w:ascii="Calibri" w:eastAsiaTheme="minorEastAsia" w:hAnsi="Calibri" w:cstheme="minorBidi"/>
          <w:b w:val="0"/>
          <w:bCs w:val="0"/>
          <w:color w:val="auto"/>
        </w:rPr>
        <w:commentReference w:id="4"/>
      </w:r>
    </w:p>
    <w:p w14:paraId="47D56CE8"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833"/>
        <w:gridCol w:w="11287"/>
      </w:tblGrid>
      <w:tr w:rsidR="00F9468C" w14:paraId="26E9D63D" w14:textId="77777777" w:rsidTr="00CD0B7A">
        <w:tc>
          <w:tcPr>
            <w:tcW w:w="3833" w:type="dxa"/>
          </w:tcPr>
          <w:p w14:paraId="61BFE92E" w14:textId="77777777" w:rsidR="00F9468C" w:rsidRDefault="00E61A4F">
            <w:pPr>
              <w:jc w:val="center"/>
            </w:pPr>
            <w:r>
              <w:rPr>
                <w:b/>
                <w:sz w:val="20"/>
              </w:rPr>
              <w:t>Activity ID</w:t>
            </w:r>
          </w:p>
        </w:tc>
        <w:tc>
          <w:tcPr>
            <w:tcW w:w="11287" w:type="dxa"/>
          </w:tcPr>
          <w:p w14:paraId="1A616EF1" w14:textId="77777777" w:rsidR="00F9468C" w:rsidRDefault="00E61A4F">
            <w:pPr>
              <w:jc w:val="center"/>
            </w:pPr>
            <w:r>
              <w:rPr>
                <w:b/>
                <w:sz w:val="20"/>
              </w:rPr>
              <w:t>Activity Name</w:t>
            </w:r>
          </w:p>
        </w:tc>
      </w:tr>
      <w:tr w:rsidR="00CD0B7A" w14:paraId="38842FE6" w14:textId="77777777" w:rsidTr="00CD0B7A">
        <w:tc>
          <w:tcPr>
            <w:tcW w:w="3833" w:type="dxa"/>
            <w:shd w:val="clear" w:color="auto" w:fill="DCDCDC"/>
          </w:tcPr>
          <w:p w14:paraId="73CCAEF5" w14:textId="4CF430AB" w:rsidR="00CD0B7A" w:rsidRDefault="00CD0B7A" w:rsidP="00CD0B7A">
            <w:pPr>
              <w:jc w:val="center"/>
            </w:pPr>
            <w:r>
              <w:t>ACT-001</w:t>
            </w:r>
          </w:p>
        </w:tc>
        <w:tc>
          <w:tcPr>
            <w:tcW w:w="11287" w:type="dxa"/>
            <w:shd w:val="clear" w:color="auto" w:fill="DCDCDC"/>
          </w:tcPr>
          <w:p w14:paraId="0E60F42E" w14:textId="339B7966" w:rsidR="00CD0B7A" w:rsidRDefault="00CD0B7A" w:rsidP="00CD0B7A">
            <w:r>
              <w:t>Start Construction</w:t>
            </w:r>
          </w:p>
        </w:tc>
      </w:tr>
      <w:tr w:rsidR="00CD0B7A" w14:paraId="7E748748" w14:textId="77777777" w:rsidTr="00CD0B7A">
        <w:tc>
          <w:tcPr>
            <w:tcW w:w="3833" w:type="dxa"/>
          </w:tcPr>
          <w:p w14:paraId="422E6452" w14:textId="350B872D" w:rsidR="00CD0B7A" w:rsidRDefault="00CD0B7A" w:rsidP="00CD0B7A">
            <w:pPr>
              <w:jc w:val="center"/>
            </w:pPr>
            <w:r>
              <w:t>ACT-002</w:t>
            </w:r>
          </w:p>
        </w:tc>
        <w:tc>
          <w:tcPr>
            <w:tcW w:w="11287" w:type="dxa"/>
          </w:tcPr>
          <w:p w14:paraId="08CB687F" w14:textId="39E7CC37" w:rsidR="00CD0B7A" w:rsidRDefault="00CD0B7A" w:rsidP="00CD0B7A">
            <w:r>
              <w:t>Complete Major Structural Work</w:t>
            </w:r>
          </w:p>
        </w:tc>
      </w:tr>
      <w:tr w:rsidR="00CD0B7A" w14:paraId="4D4BAF79" w14:textId="77777777" w:rsidTr="00CD0B7A">
        <w:tc>
          <w:tcPr>
            <w:tcW w:w="3833" w:type="dxa"/>
            <w:shd w:val="clear" w:color="auto" w:fill="DCDCDC"/>
          </w:tcPr>
          <w:p w14:paraId="5776C95E" w14:textId="60030F26" w:rsidR="00CD0B7A" w:rsidRDefault="00CD0B7A" w:rsidP="00CD0B7A">
            <w:pPr>
              <w:jc w:val="center"/>
            </w:pPr>
            <w:r>
              <w:t>ACT-003</w:t>
            </w:r>
          </w:p>
        </w:tc>
        <w:tc>
          <w:tcPr>
            <w:tcW w:w="11287" w:type="dxa"/>
            <w:shd w:val="clear" w:color="auto" w:fill="DCDCDC"/>
          </w:tcPr>
          <w:p w14:paraId="031810DD" w14:textId="09C6B18B" w:rsidR="00CD0B7A" w:rsidRDefault="00CD0B7A" w:rsidP="00CD0B7A">
            <w:r>
              <w:t>Complete All Finishing Work</w:t>
            </w:r>
          </w:p>
        </w:tc>
      </w:tr>
      <w:tr w:rsidR="00CD0B7A" w14:paraId="45C089E3" w14:textId="77777777" w:rsidTr="00CD0B7A">
        <w:tc>
          <w:tcPr>
            <w:tcW w:w="3833" w:type="dxa"/>
          </w:tcPr>
          <w:p w14:paraId="6B978FD8" w14:textId="5F1D8ED9" w:rsidR="00CD0B7A" w:rsidRDefault="00CD0B7A" w:rsidP="00CD0B7A">
            <w:pPr>
              <w:jc w:val="center"/>
            </w:pPr>
            <w:r>
              <w:t>MILE-002</w:t>
            </w:r>
          </w:p>
        </w:tc>
        <w:tc>
          <w:tcPr>
            <w:tcW w:w="11287" w:type="dxa"/>
          </w:tcPr>
          <w:p w14:paraId="30764EFA" w14:textId="2C6050F7" w:rsidR="00CD0B7A" w:rsidRDefault="00CD0B7A" w:rsidP="00CD0B7A">
            <w:r>
              <w:t>Complete West Side Work</w:t>
            </w:r>
          </w:p>
        </w:tc>
      </w:tr>
    </w:tbl>
    <w:p w14:paraId="26074FFA" w14:textId="77777777" w:rsidR="00F9468C" w:rsidRDefault="00E61A4F">
      <w:pPr>
        <w:pStyle w:val="Heading1"/>
        <w:jc w:val="center"/>
      </w:pPr>
      <w:commentRangeStart w:id="5"/>
      <w:r>
        <w:rPr>
          <w:sz w:val="28"/>
        </w:rPr>
        <w:lastRenderedPageBreak/>
        <w:t>Activities Without Successors in revision</w:t>
      </w:r>
      <w:commentRangeEnd w:id="5"/>
      <w:r w:rsidR="0022267B">
        <w:rPr>
          <w:rStyle w:val="CommentReference"/>
          <w:rFonts w:ascii="Calibri" w:eastAsiaTheme="minorEastAsia" w:hAnsi="Calibri" w:cstheme="minorBidi"/>
          <w:b w:val="0"/>
          <w:bCs w:val="0"/>
          <w:color w:val="auto"/>
        </w:rPr>
        <w:commentReference w:id="5"/>
      </w:r>
    </w:p>
    <w:p w14:paraId="0193FF64"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4390"/>
        <w:gridCol w:w="10730"/>
      </w:tblGrid>
      <w:tr w:rsidR="00F9468C" w14:paraId="353A85D9" w14:textId="77777777" w:rsidTr="00CD0B7A">
        <w:tc>
          <w:tcPr>
            <w:tcW w:w="4390" w:type="dxa"/>
          </w:tcPr>
          <w:p w14:paraId="25B96371" w14:textId="77777777" w:rsidR="00F9468C" w:rsidRDefault="00E61A4F">
            <w:pPr>
              <w:jc w:val="center"/>
            </w:pPr>
            <w:r>
              <w:rPr>
                <w:b/>
                <w:sz w:val="20"/>
              </w:rPr>
              <w:t>Activity ID</w:t>
            </w:r>
          </w:p>
        </w:tc>
        <w:tc>
          <w:tcPr>
            <w:tcW w:w="10730" w:type="dxa"/>
          </w:tcPr>
          <w:p w14:paraId="54289DCC" w14:textId="77777777" w:rsidR="00F9468C" w:rsidRDefault="00E61A4F">
            <w:pPr>
              <w:jc w:val="center"/>
            </w:pPr>
            <w:r>
              <w:rPr>
                <w:b/>
                <w:sz w:val="20"/>
              </w:rPr>
              <w:t>Activity Name</w:t>
            </w:r>
          </w:p>
        </w:tc>
      </w:tr>
      <w:tr w:rsidR="00CD0B7A" w14:paraId="32D43704" w14:textId="77777777" w:rsidTr="00CD0B7A">
        <w:tc>
          <w:tcPr>
            <w:tcW w:w="4390" w:type="dxa"/>
            <w:shd w:val="clear" w:color="auto" w:fill="DCDCDC"/>
          </w:tcPr>
          <w:p w14:paraId="212D92D3" w14:textId="1EE5A94D" w:rsidR="00CD0B7A" w:rsidRDefault="00CD0B7A" w:rsidP="00CD0B7A">
            <w:pPr>
              <w:jc w:val="center"/>
            </w:pPr>
            <w:r>
              <w:t>ACT-001</w:t>
            </w:r>
          </w:p>
        </w:tc>
        <w:tc>
          <w:tcPr>
            <w:tcW w:w="10730" w:type="dxa"/>
            <w:shd w:val="clear" w:color="auto" w:fill="DCDCDC"/>
          </w:tcPr>
          <w:p w14:paraId="6C667CF2" w14:textId="7483B6C3" w:rsidR="00CD0B7A" w:rsidRDefault="00CD0B7A" w:rsidP="00CD0B7A">
            <w:r>
              <w:t>Start Construction</w:t>
            </w:r>
          </w:p>
        </w:tc>
      </w:tr>
      <w:tr w:rsidR="00CD0B7A" w14:paraId="52C74842" w14:textId="77777777" w:rsidTr="00CD0B7A">
        <w:tc>
          <w:tcPr>
            <w:tcW w:w="4390" w:type="dxa"/>
          </w:tcPr>
          <w:p w14:paraId="124F6BE6" w14:textId="416689F3" w:rsidR="00CD0B7A" w:rsidRDefault="00CD0B7A" w:rsidP="00CD0B7A">
            <w:pPr>
              <w:jc w:val="center"/>
            </w:pPr>
            <w:r>
              <w:rPr>
                <w:sz w:val="20"/>
              </w:rPr>
              <w:t>GEN-1080</w:t>
            </w:r>
          </w:p>
        </w:tc>
        <w:tc>
          <w:tcPr>
            <w:tcW w:w="10730" w:type="dxa"/>
          </w:tcPr>
          <w:p w14:paraId="0BEB090F" w14:textId="0EF21E5E" w:rsidR="00CD0B7A" w:rsidRDefault="00CD0B7A" w:rsidP="00CD0B7A">
            <w:r>
              <w:rPr>
                <w:sz w:val="20"/>
              </w:rPr>
              <w:t>Contractor Starts Work/Mobilization</w:t>
            </w:r>
          </w:p>
        </w:tc>
      </w:tr>
      <w:tr w:rsidR="00CD0B7A" w14:paraId="1B15C76F" w14:textId="77777777" w:rsidTr="00CD0B7A">
        <w:tc>
          <w:tcPr>
            <w:tcW w:w="4390" w:type="dxa"/>
            <w:shd w:val="clear" w:color="auto" w:fill="DCDCDC"/>
          </w:tcPr>
          <w:p w14:paraId="422BF494" w14:textId="4DA48B66" w:rsidR="00CD0B7A" w:rsidRDefault="00CD0B7A" w:rsidP="00CD0B7A">
            <w:pPr>
              <w:jc w:val="center"/>
            </w:pPr>
            <w:r>
              <w:rPr>
                <w:sz w:val="20"/>
              </w:rPr>
              <w:t>GEN-1030</w:t>
            </w:r>
          </w:p>
        </w:tc>
        <w:tc>
          <w:tcPr>
            <w:tcW w:w="10730" w:type="dxa"/>
            <w:shd w:val="clear" w:color="auto" w:fill="DCDCDC"/>
          </w:tcPr>
          <w:p w14:paraId="2B529B1F" w14:textId="468BA824" w:rsidR="00CD0B7A" w:rsidRDefault="00CD0B7A" w:rsidP="00CD0B7A">
            <w:r>
              <w:rPr>
                <w:sz w:val="20"/>
              </w:rPr>
              <w:t>Submit Safety Engineer</w:t>
            </w:r>
          </w:p>
        </w:tc>
      </w:tr>
      <w:tr w:rsidR="00CD0B7A" w14:paraId="5884B010" w14:textId="77777777" w:rsidTr="00CD0B7A">
        <w:tc>
          <w:tcPr>
            <w:tcW w:w="4390" w:type="dxa"/>
          </w:tcPr>
          <w:p w14:paraId="2D90B8A1" w14:textId="7BEA4018" w:rsidR="00CD0B7A" w:rsidRDefault="00CD0B7A" w:rsidP="00CD0B7A">
            <w:pPr>
              <w:jc w:val="center"/>
            </w:pPr>
            <w:r>
              <w:t>ACT-003</w:t>
            </w:r>
          </w:p>
        </w:tc>
        <w:tc>
          <w:tcPr>
            <w:tcW w:w="10730" w:type="dxa"/>
          </w:tcPr>
          <w:p w14:paraId="2407C105" w14:textId="601F4812" w:rsidR="00CD0B7A" w:rsidRDefault="00CD0B7A" w:rsidP="00CD0B7A">
            <w:r>
              <w:t>Complete All Finishing Work</w:t>
            </w:r>
          </w:p>
        </w:tc>
      </w:tr>
      <w:tr w:rsidR="00CD0B7A" w14:paraId="09B47B1E" w14:textId="77777777" w:rsidTr="00CD0B7A">
        <w:tc>
          <w:tcPr>
            <w:tcW w:w="4390" w:type="dxa"/>
            <w:shd w:val="clear" w:color="auto" w:fill="DCDCDC"/>
          </w:tcPr>
          <w:p w14:paraId="75632815" w14:textId="08A24F02" w:rsidR="00CD0B7A" w:rsidRDefault="00CD0B7A" w:rsidP="00CD0B7A">
            <w:pPr>
              <w:jc w:val="center"/>
            </w:pPr>
            <w:r>
              <w:t>ACT-004</w:t>
            </w:r>
          </w:p>
        </w:tc>
        <w:tc>
          <w:tcPr>
            <w:tcW w:w="10730" w:type="dxa"/>
            <w:shd w:val="clear" w:color="auto" w:fill="DCDCDC"/>
          </w:tcPr>
          <w:p w14:paraId="78059866" w14:textId="6846126F" w:rsidR="00CD0B7A" w:rsidRDefault="00CD0B7A" w:rsidP="00CD0B7A">
            <w:r>
              <w:t>Install Site Fencing and Guardrails</w:t>
            </w:r>
          </w:p>
        </w:tc>
      </w:tr>
      <w:tr w:rsidR="00CD0B7A" w14:paraId="0CEA0B28" w14:textId="77777777" w:rsidTr="00CD0B7A">
        <w:tc>
          <w:tcPr>
            <w:tcW w:w="4390" w:type="dxa"/>
          </w:tcPr>
          <w:p w14:paraId="6BE3DD53" w14:textId="5F76544C" w:rsidR="00CD0B7A" w:rsidRDefault="00CD0B7A" w:rsidP="00CD0B7A">
            <w:pPr>
              <w:jc w:val="center"/>
            </w:pPr>
            <w:r>
              <w:t>MILE-001</w:t>
            </w:r>
          </w:p>
        </w:tc>
        <w:tc>
          <w:tcPr>
            <w:tcW w:w="10730" w:type="dxa"/>
          </w:tcPr>
          <w:p w14:paraId="1FAEB888" w14:textId="08FCFDE9" w:rsidR="00CD0B7A" w:rsidRDefault="00CD0B7A" w:rsidP="00CD0B7A">
            <w:r>
              <w:t>Begin Site Mobilization</w:t>
            </w:r>
          </w:p>
        </w:tc>
      </w:tr>
    </w:tbl>
    <w:p w14:paraId="09BAB788" w14:textId="77777777" w:rsidR="00F9468C" w:rsidRDefault="00E61A4F">
      <w:pPr>
        <w:pStyle w:val="Heading1"/>
        <w:jc w:val="center"/>
      </w:pPr>
      <w:commentRangeStart w:id="6"/>
      <w:r>
        <w:rPr>
          <w:sz w:val="28"/>
        </w:rPr>
        <w:t>Out of Sequence Activities for the Update Period 2024-07-25 00:00:00 through 2024-08-10 00:00:00</w:t>
      </w:r>
      <w:commentRangeEnd w:id="6"/>
      <w:r w:rsidR="0022267B">
        <w:rPr>
          <w:rStyle w:val="CommentReference"/>
          <w:rFonts w:ascii="Calibri" w:eastAsiaTheme="minorEastAsia" w:hAnsi="Calibri" w:cstheme="minorBidi"/>
          <w:b w:val="0"/>
          <w:bCs w:val="0"/>
          <w:color w:val="auto"/>
        </w:rPr>
        <w:commentReference w:id="6"/>
      </w:r>
    </w:p>
    <w:p w14:paraId="5B1F8025"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265"/>
        <w:gridCol w:w="3068"/>
        <w:gridCol w:w="1826"/>
        <w:gridCol w:w="3068"/>
        <w:gridCol w:w="2135"/>
        <w:gridCol w:w="3758"/>
      </w:tblGrid>
      <w:tr w:rsidR="00F9468C" w14:paraId="27AA7F80" w14:textId="77777777">
        <w:tc>
          <w:tcPr>
            <w:tcW w:w="721" w:type="dxa"/>
          </w:tcPr>
          <w:p w14:paraId="6283FDEE" w14:textId="77777777" w:rsidR="00F9468C" w:rsidRDefault="00E61A4F">
            <w:pPr>
              <w:jc w:val="center"/>
            </w:pPr>
            <w:r>
              <w:rPr>
                <w:b/>
                <w:sz w:val="20"/>
              </w:rPr>
              <w:t>Activity ID</w:t>
            </w:r>
          </w:p>
        </w:tc>
        <w:tc>
          <w:tcPr>
            <w:tcW w:w="2058" w:type="dxa"/>
          </w:tcPr>
          <w:p w14:paraId="7CB18247" w14:textId="77777777" w:rsidR="00F9468C" w:rsidRDefault="00E61A4F">
            <w:pPr>
              <w:jc w:val="center"/>
            </w:pPr>
            <w:r>
              <w:rPr>
                <w:b/>
                <w:sz w:val="20"/>
              </w:rPr>
              <w:t>Activity Name</w:t>
            </w:r>
          </w:p>
        </w:tc>
        <w:tc>
          <w:tcPr>
            <w:tcW w:w="721" w:type="dxa"/>
          </w:tcPr>
          <w:p w14:paraId="40DFD06F" w14:textId="77777777" w:rsidR="00F9468C" w:rsidRDefault="00E61A4F">
            <w:pPr>
              <w:jc w:val="center"/>
            </w:pPr>
            <w:r>
              <w:rPr>
                <w:b/>
                <w:sz w:val="20"/>
              </w:rPr>
              <w:t>Predecessor ID</w:t>
            </w:r>
          </w:p>
        </w:tc>
        <w:tc>
          <w:tcPr>
            <w:tcW w:w="2058" w:type="dxa"/>
          </w:tcPr>
          <w:p w14:paraId="654C08DD" w14:textId="77777777" w:rsidR="00F9468C" w:rsidRDefault="00E61A4F">
            <w:pPr>
              <w:jc w:val="center"/>
            </w:pPr>
            <w:r>
              <w:rPr>
                <w:b/>
                <w:sz w:val="20"/>
              </w:rPr>
              <w:t>Predecessor Name</w:t>
            </w:r>
          </w:p>
        </w:tc>
        <w:tc>
          <w:tcPr>
            <w:tcW w:w="1432" w:type="dxa"/>
          </w:tcPr>
          <w:p w14:paraId="30FCFE9F" w14:textId="77777777" w:rsidR="00F9468C" w:rsidRDefault="00E61A4F">
            <w:pPr>
              <w:jc w:val="center"/>
            </w:pPr>
            <w:r>
              <w:rPr>
                <w:b/>
                <w:sz w:val="20"/>
              </w:rPr>
              <w:t>Relationship Type</w:t>
            </w:r>
          </w:p>
        </w:tc>
        <w:tc>
          <w:tcPr>
            <w:tcW w:w="2521" w:type="dxa"/>
          </w:tcPr>
          <w:p w14:paraId="74C0E8A9" w14:textId="77777777" w:rsidR="00F9468C" w:rsidRDefault="00E61A4F">
            <w:pPr>
              <w:jc w:val="center"/>
            </w:pPr>
            <w:r>
              <w:rPr>
                <w:b/>
                <w:sz w:val="20"/>
              </w:rPr>
              <w:t>Reason</w:t>
            </w:r>
          </w:p>
        </w:tc>
      </w:tr>
      <w:tr w:rsidR="00F9468C" w14:paraId="0C0F93E4" w14:textId="77777777">
        <w:tc>
          <w:tcPr>
            <w:tcW w:w="721" w:type="dxa"/>
            <w:shd w:val="clear" w:color="auto" w:fill="DCDCDC"/>
          </w:tcPr>
          <w:p w14:paraId="52EA1EC0" w14:textId="40A7BA44" w:rsidR="00F9468C" w:rsidRDefault="00CD0B7A">
            <w:pPr>
              <w:jc w:val="center"/>
            </w:pPr>
            <w:r>
              <w:t>GEN</w:t>
            </w:r>
            <w:r w:rsidR="00E61A4F">
              <w:t>-1060</w:t>
            </w:r>
          </w:p>
        </w:tc>
        <w:tc>
          <w:tcPr>
            <w:tcW w:w="2058" w:type="dxa"/>
            <w:shd w:val="clear" w:color="auto" w:fill="DCDCDC"/>
          </w:tcPr>
          <w:p w14:paraId="7AAA9000" w14:textId="77777777" w:rsidR="00F9468C" w:rsidRDefault="00E61A4F">
            <w:r>
              <w:t>Review Project Engineer</w:t>
            </w:r>
          </w:p>
        </w:tc>
        <w:tc>
          <w:tcPr>
            <w:tcW w:w="721" w:type="dxa"/>
            <w:shd w:val="clear" w:color="auto" w:fill="DCDCDC"/>
          </w:tcPr>
          <w:p w14:paraId="7C63518C" w14:textId="4D9E681A" w:rsidR="00F9468C" w:rsidRDefault="00CD0B7A">
            <w:pPr>
              <w:jc w:val="center"/>
            </w:pPr>
            <w:r>
              <w:t>GEN</w:t>
            </w:r>
            <w:r w:rsidR="00E61A4F">
              <w:t>-1050</w:t>
            </w:r>
          </w:p>
        </w:tc>
        <w:tc>
          <w:tcPr>
            <w:tcW w:w="2058" w:type="dxa"/>
            <w:shd w:val="clear" w:color="auto" w:fill="DCDCDC"/>
          </w:tcPr>
          <w:p w14:paraId="093C6A50" w14:textId="77777777" w:rsidR="00F9468C" w:rsidRDefault="00E61A4F">
            <w:pPr>
              <w:jc w:val="center"/>
            </w:pPr>
            <w:r>
              <w:t>Submit Project Engineer</w:t>
            </w:r>
          </w:p>
        </w:tc>
        <w:tc>
          <w:tcPr>
            <w:tcW w:w="1432" w:type="dxa"/>
            <w:shd w:val="clear" w:color="auto" w:fill="DCDCDC"/>
          </w:tcPr>
          <w:p w14:paraId="6DC73BAD" w14:textId="77777777" w:rsidR="00F9468C" w:rsidRDefault="00E61A4F">
            <w:pPr>
              <w:jc w:val="center"/>
            </w:pPr>
            <w:r>
              <w:t>Finish to Finish</w:t>
            </w:r>
          </w:p>
        </w:tc>
        <w:tc>
          <w:tcPr>
            <w:tcW w:w="2521" w:type="dxa"/>
            <w:shd w:val="clear" w:color="auto" w:fill="DCDCDC"/>
          </w:tcPr>
          <w:p w14:paraId="0F495A08" w14:textId="77777777" w:rsidR="00F9468C" w:rsidRDefault="00E61A4F">
            <w:pPr>
              <w:jc w:val="center"/>
            </w:pPr>
            <w:r>
              <w:t>Activity finished at 2024-08-01 08:00 before predecessor finished at 2024-08-02 08:00. (FF)</w:t>
            </w:r>
          </w:p>
        </w:tc>
      </w:tr>
    </w:tbl>
    <w:p w14:paraId="4CA94108" w14:textId="77777777" w:rsidR="00F9468C" w:rsidRDefault="00E61A4F">
      <w:pPr>
        <w:pStyle w:val="Heading1"/>
        <w:jc w:val="center"/>
      </w:pPr>
      <w:commentRangeStart w:id="7"/>
      <w:r>
        <w:rPr>
          <w:sz w:val="28"/>
        </w:rPr>
        <w:t>In Progress activities that were started with no progress/remaining duration changes</w:t>
      </w:r>
      <w:commentRangeEnd w:id="7"/>
      <w:r w:rsidR="0022267B">
        <w:rPr>
          <w:rStyle w:val="CommentReference"/>
          <w:rFonts w:ascii="Calibri" w:eastAsiaTheme="minorEastAsia" w:hAnsi="Calibri" w:cstheme="minorBidi"/>
          <w:b w:val="0"/>
          <w:bCs w:val="0"/>
          <w:color w:val="auto"/>
        </w:rPr>
        <w:commentReference w:id="7"/>
      </w:r>
    </w:p>
    <w:p w14:paraId="1430BA62"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218"/>
        <w:gridCol w:w="4342"/>
        <w:gridCol w:w="1609"/>
        <w:gridCol w:w="1609"/>
        <w:gridCol w:w="4342"/>
      </w:tblGrid>
      <w:tr w:rsidR="00F9468C" w14:paraId="4EBB4E22" w14:textId="77777777">
        <w:tc>
          <w:tcPr>
            <w:tcW w:w="2241" w:type="dxa"/>
          </w:tcPr>
          <w:p w14:paraId="2C6AF95A" w14:textId="77777777" w:rsidR="00F9468C" w:rsidRDefault="00E61A4F">
            <w:pPr>
              <w:jc w:val="center"/>
            </w:pPr>
            <w:r>
              <w:rPr>
                <w:b/>
                <w:sz w:val="20"/>
              </w:rPr>
              <w:t>Activity ID</w:t>
            </w:r>
          </w:p>
        </w:tc>
        <w:tc>
          <w:tcPr>
            <w:tcW w:w="3025" w:type="dxa"/>
          </w:tcPr>
          <w:p w14:paraId="1EECAA91" w14:textId="77777777" w:rsidR="00F9468C" w:rsidRDefault="00E61A4F">
            <w:pPr>
              <w:jc w:val="center"/>
            </w:pPr>
            <w:r>
              <w:rPr>
                <w:b/>
                <w:sz w:val="20"/>
              </w:rPr>
              <w:t>Activity Name</w:t>
            </w:r>
          </w:p>
        </w:tc>
        <w:tc>
          <w:tcPr>
            <w:tcW w:w="1121" w:type="dxa"/>
          </w:tcPr>
          <w:p w14:paraId="78585157" w14:textId="77777777" w:rsidR="00F9468C" w:rsidRDefault="00E61A4F">
            <w:pPr>
              <w:jc w:val="center"/>
            </w:pPr>
            <w:r>
              <w:rPr>
                <w:b/>
                <w:sz w:val="20"/>
              </w:rPr>
              <w:t>baseline Remaining Duration</w:t>
            </w:r>
          </w:p>
        </w:tc>
        <w:tc>
          <w:tcPr>
            <w:tcW w:w="1121" w:type="dxa"/>
          </w:tcPr>
          <w:p w14:paraId="6F35808C" w14:textId="77777777" w:rsidR="00F9468C" w:rsidRDefault="00E61A4F">
            <w:pPr>
              <w:jc w:val="center"/>
            </w:pPr>
            <w:r>
              <w:rPr>
                <w:b/>
                <w:sz w:val="20"/>
              </w:rPr>
              <w:t>revision Remaining Duration</w:t>
            </w:r>
          </w:p>
        </w:tc>
        <w:tc>
          <w:tcPr>
            <w:tcW w:w="3025" w:type="dxa"/>
          </w:tcPr>
          <w:p w14:paraId="72916422" w14:textId="77777777" w:rsidR="00F9468C" w:rsidRDefault="00E61A4F">
            <w:pPr>
              <w:jc w:val="center"/>
            </w:pPr>
            <w:r>
              <w:rPr>
                <w:b/>
                <w:sz w:val="20"/>
              </w:rPr>
              <w:t>revision Actual Start Date</w:t>
            </w:r>
          </w:p>
        </w:tc>
      </w:tr>
      <w:tr w:rsidR="00F9468C" w14:paraId="060882BF" w14:textId="77777777">
        <w:tc>
          <w:tcPr>
            <w:tcW w:w="2241" w:type="dxa"/>
            <w:shd w:val="clear" w:color="auto" w:fill="DCDCDC"/>
          </w:tcPr>
          <w:p w14:paraId="02B149D8" w14:textId="5A9A8E97" w:rsidR="00F9468C" w:rsidRDefault="00CD0B7A">
            <w:pPr>
              <w:jc w:val="center"/>
            </w:pPr>
            <w:r>
              <w:t>GEN</w:t>
            </w:r>
            <w:r w:rsidR="00E61A4F">
              <w:t>-1030</w:t>
            </w:r>
          </w:p>
        </w:tc>
        <w:tc>
          <w:tcPr>
            <w:tcW w:w="3025" w:type="dxa"/>
            <w:shd w:val="clear" w:color="auto" w:fill="DCDCDC"/>
          </w:tcPr>
          <w:p w14:paraId="666A8EA0" w14:textId="77777777" w:rsidR="00F9468C" w:rsidRDefault="00E61A4F">
            <w:r>
              <w:t>Submit Safety Engineer</w:t>
            </w:r>
          </w:p>
        </w:tc>
        <w:tc>
          <w:tcPr>
            <w:tcW w:w="1121" w:type="dxa"/>
            <w:shd w:val="clear" w:color="auto" w:fill="DCDCDC"/>
          </w:tcPr>
          <w:p w14:paraId="20EE81F2" w14:textId="77777777" w:rsidR="00F9468C" w:rsidRDefault="00E61A4F">
            <w:pPr>
              <w:jc w:val="center"/>
            </w:pPr>
            <w:r>
              <w:t>1.0</w:t>
            </w:r>
          </w:p>
        </w:tc>
        <w:tc>
          <w:tcPr>
            <w:tcW w:w="1121" w:type="dxa"/>
            <w:shd w:val="clear" w:color="auto" w:fill="DCDCDC"/>
          </w:tcPr>
          <w:p w14:paraId="78FBE805" w14:textId="77777777" w:rsidR="00F9468C" w:rsidRDefault="00E61A4F">
            <w:pPr>
              <w:jc w:val="center"/>
            </w:pPr>
            <w:r>
              <w:t>1.0</w:t>
            </w:r>
          </w:p>
        </w:tc>
        <w:tc>
          <w:tcPr>
            <w:tcW w:w="3025" w:type="dxa"/>
            <w:shd w:val="clear" w:color="auto" w:fill="DCDCDC"/>
          </w:tcPr>
          <w:p w14:paraId="7300F01D" w14:textId="77777777" w:rsidR="00F9468C" w:rsidRDefault="00E61A4F">
            <w:pPr>
              <w:jc w:val="center"/>
            </w:pPr>
            <w:r>
              <w:t>2024-07-25 08:00</w:t>
            </w:r>
          </w:p>
        </w:tc>
      </w:tr>
      <w:tr w:rsidR="00F9468C" w14:paraId="29DD2941" w14:textId="77777777">
        <w:tc>
          <w:tcPr>
            <w:tcW w:w="2241" w:type="dxa"/>
          </w:tcPr>
          <w:p w14:paraId="0F8C96C2" w14:textId="77777777" w:rsidR="00F9468C" w:rsidRDefault="00E61A4F">
            <w:pPr>
              <w:jc w:val="center"/>
            </w:pPr>
            <w:r>
              <w:t>SUB-1030</w:t>
            </w:r>
          </w:p>
        </w:tc>
        <w:tc>
          <w:tcPr>
            <w:tcW w:w="3025" w:type="dxa"/>
          </w:tcPr>
          <w:p w14:paraId="1F803AE3" w14:textId="77777777" w:rsidR="00F9468C" w:rsidRDefault="00E61A4F">
            <w:r>
              <w:t>Submit SWPPP</w:t>
            </w:r>
          </w:p>
        </w:tc>
        <w:tc>
          <w:tcPr>
            <w:tcW w:w="1121" w:type="dxa"/>
          </w:tcPr>
          <w:p w14:paraId="155FE8F7" w14:textId="77777777" w:rsidR="00F9468C" w:rsidRDefault="00E61A4F">
            <w:pPr>
              <w:jc w:val="center"/>
            </w:pPr>
            <w:r>
              <w:t>35.0</w:t>
            </w:r>
          </w:p>
        </w:tc>
        <w:tc>
          <w:tcPr>
            <w:tcW w:w="1121" w:type="dxa"/>
          </w:tcPr>
          <w:p w14:paraId="1B78FEAF" w14:textId="77777777" w:rsidR="00F9468C" w:rsidRDefault="00E61A4F">
            <w:pPr>
              <w:jc w:val="center"/>
            </w:pPr>
            <w:r>
              <w:t>35.0</w:t>
            </w:r>
          </w:p>
        </w:tc>
        <w:tc>
          <w:tcPr>
            <w:tcW w:w="3025" w:type="dxa"/>
          </w:tcPr>
          <w:p w14:paraId="0BCF46D6" w14:textId="77777777" w:rsidR="00F9468C" w:rsidRDefault="00E61A4F">
            <w:pPr>
              <w:jc w:val="center"/>
            </w:pPr>
            <w:r>
              <w:t>2024-07-25 08:00</w:t>
            </w:r>
          </w:p>
        </w:tc>
      </w:tr>
    </w:tbl>
    <w:p w14:paraId="24846E38" w14:textId="77777777" w:rsidR="00F9468C" w:rsidRDefault="00E61A4F">
      <w:pPr>
        <w:pStyle w:val="Heading1"/>
        <w:jc w:val="center"/>
      </w:pPr>
      <w:commentRangeStart w:id="8"/>
      <w:r>
        <w:rPr>
          <w:sz w:val="28"/>
        </w:rPr>
        <w:t>Activities that could start/Activities that were not started but predecessors have been completed</w:t>
      </w:r>
      <w:commentRangeEnd w:id="8"/>
      <w:r w:rsidR="0022267B">
        <w:rPr>
          <w:rStyle w:val="CommentReference"/>
          <w:rFonts w:ascii="Calibri" w:eastAsiaTheme="minorEastAsia" w:hAnsi="Calibri" w:cstheme="minorBidi"/>
          <w:b w:val="0"/>
          <w:bCs w:val="0"/>
          <w:color w:val="auto"/>
        </w:rPr>
        <w:commentReference w:id="8"/>
      </w:r>
    </w:p>
    <w:p w14:paraId="07851863"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600"/>
        <w:gridCol w:w="7319"/>
        <w:gridCol w:w="5201"/>
      </w:tblGrid>
      <w:tr w:rsidR="00F9468C" w14:paraId="465AB42C" w14:textId="77777777" w:rsidTr="00CD0B7A">
        <w:tc>
          <w:tcPr>
            <w:tcW w:w="2600" w:type="dxa"/>
          </w:tcPr>
          <w:p w14:paraId="180550BB" w14:textId="77777777" w:rsidR="00F9468C" w:rsidRDefault="00E61A4F">
            <w:pPr>
              <w:jc w:val="center"/>
            </w:pPr>
            <w:r>
              <w:rPr>
                <w:b/>
                <w:sz w:val="20"/>
              </w:rPr>
              <w:t>Activity ID</w:t>
            </w:r>
          </w:p>
        </w:tc>
        <w:tc>
          <w:tcPr>
            <w:tcW w:w="7319" w:type="dxa"/>
          </w:tcPr>
          <w:p w14:paraId="1EF6C358" w14:textId="77777777" w:rsidR="00F9468C" w:rsidRDefault="00E61A4F">
            <w:pPr>
              <w:jc w:val="center"/>
            </w:pPr>
            <w:r>
              <w:rPr>
                <w:b/>
                <w:sz w:val="20"/>
              </w:rPr>
              <w:t>Activity Name</w:t>
            </w:r>
          </w:p>
        </w:tc>
        <w:tc>
          <w:tcPr>
            <w:tcW w:w="5201" w:type="dxa"/>
          </w:tcPr>
          <w:p w14:paraId="7BB0BD4A" w14:textId="77777777" w:rsidR="00F9468C" w:rsidRDefault="00E61A4F">
            <w:pPr>
              <w:jc w:val="center"/>
            </w:pPr>
            <w:r>
              <w:rPr>
                <w:b/>
                <w:sz w:val="20"/>
              </w:rPr>
              <w:t>Completed Predecessors</w:t>
            </w:r>
          </w:p>
        </w:tc>
      </w:tr>
      <w:tr w:rsidR="00F9468C" w14:paraId="138E36FE" w14:textId="77777777" w:rsidTr="00CD0B7A">
        <w:tc>
          <w:tcPr>
            <w:tcW w:w="2600" w:type="dxa"/>
            <w:shd w:val="clear" w:color="auto" w:fill="DCDCDC"/>
          </w:tcPr>
          <w:p w14:paraId="20BED23B" w14:textId="018AF73B" w:rsidR="00F9468C" w:rsidRDefault="00CD0B7A">
            <w:pPr>
              <w:jc w:val="center"/>
            </w:pPr>
            <w:r>
              <w:t>GEN</w:t>
            </w:r>
            <w:r w:rsidR="00E61A4F">
              <w:t>-1020</w:t>
            </w:r>
          </w:p>
        </w:tc>
        <w:tc>
          <w:tcPr>
            <w:tcW w:w="7319" w:type="dxa"/>
            <w:shd w:val="clear" w:color="auto" w:fill="DCDCDC"/>
          </w:tcPr>
          <w:p w14:paraId="5393D788" w14:textId="77777777" w:rsidR="00F9468C" w:rsidRDefault="00E61A4F">
            <w:r>
              <w:t>Review Insurance Requirements</w:t>
            </w:r>
          </w:p>
        </w:tc>
        <w:tc>
          <w:tcPr>
            <w:tcW w:w="5201" w:type="dxa"/>
            <w:shd w:val="clear" w:color="auto" w:fill="DCDCDC"/>
          </w:tcPr>
          <w:p w14:paraId="69C05BCA" w14:textId="6B37B22C" w:rsidR="00F9468C" w:rsidRDefault="00CD0B7A">
            <w:pPr>
              <w:jc w:val="center"/>
            </w:pPr>
            <w:r>
              <w:t>GEN</w:t>
            </w:r>
            <w:r w:rsidR="00E61A4F">
              <w:t>-1010</w:t>
            </w:r>
          </w:p>
        </w:tc>
      </w:tr>
      <w:tr w:rsidR="00F9468C" w14:paraId="0F236869" w14:textId="77777777" w:rsidTr="00CD0B7A">
        <w:tc>
          <w:tcPr>
            <w:tcW w:w="2600" w:type="dxa"/>
          </w:tcPr>
          <w:p w14:paraId="51E0633F" w14:textId="77777777" w:rsidR="00F9468C" w:rsidRDefault="00E61A4F">
            <w:pPr>
              <w:jc w:val="center"/>
            </w:pPr>
            <w:r>
              <w:lastRenderedPageBreak/>
              <w:t>SUB-1040</w:t>
            </w:r>
          </w:p>
        </w:tc>
        <w:tc>
          <w:tcPr>
            <w:tcW w:w="7319" w:type="dxa"/>
          </w:tcPr>
          <w:p w14:paraId="284C51D6" w14:textId="77777777" w:rsidR="00F9468C" w:rsidRDefault="00E61A4F">
            <w:r>
              <w:t>Submit Traffic Control Plan ABC Street</w:t>
            </w:r>
          </w:p>
        </w:tc>
        <w:tc>
          <w:tcPr>
            <w:tcW w:w="5201" w:type="dxa"/>
          </w:tcPr>
          <w:p w14:paraId="12EC5271" w14:textId="553956A0" w:rsidR="00F9468C" w:rsidRDefault="00CD0B7A">
            <w:pPr>
              <w:jc w:val="center"/>
            </w:pPr>
            <w:r>
              <w:t xml:space="preserve">GEN </w:t>
            </w:r>
            <w:r w:rsidR="00E61A4F">
              <w:t>-1000</w:t>
            </w:r>
          </w:p>
        </w:tc>
      </w:tr>
      <w:tr w:rsidR="00F9468C" w14:paraId="3B661580" w14:textId="77777777" w:rsidTr="00CD0B7A">
        <w:trPr>
          <w:trHeight w:val="332"/>
        </w:trPr>
        <w:tc>
          <w:tcPr>
            <w:tcW w:w="2600" w:type="dxa"/>
            <w:shd w:val="clear" w:color="auto" w:fill="DCDCDC"/>
          </w:tcPr>
          <w:p w14:paraId="2AACCE2D" w14:textId="77777777" w:rsidR="00F9468C" w:rsidRDefault="00E61A4F">
            <w:pPr>
              <w:jc w:val="center"/>
            </w:pPr>
            <w:r>
              <w:t>MILE-0050</w:t>
            </w:r>
          </w:p>
        </w:tc>
        <w:tc>
          <w:tcPr>
            <w:tcW w:w="7319" w:type="dxa"/>
            <w:shd w:val="clear" w:color="auto" w:fill="DCDCDC"/>
          </w:tcPr>
          <w:p w14:paraId="426E7049" w14:textId="77777777" w:rsidR="00F9468C" w:rsidRDefault="00E61A4F">
            <w:r>
              <w:t>Start Milestone 9/15/2024</w:t>
            </w:r>
          </w:p>
        </w:tc>
        <w:tc>
          <w:tcPr>
            <w:tcW w:w="5201" w:type="dxa"/>
            <w:shd w:val="clear" w:color="auto" w:fill="DCDCDC"/>
          </w:tcPr>
          <w:p w14:paraId="21D6757E" w14:textId="26EAFDEF" w:rsidR="00F9468C" w:rsidRDefault="00CD0B7A">
            <w:pPr>
              <w:jc w:val="center"/>
            </w:pPr>
            <w:r>
              <w:t xml:space="preserve">GEN </w:t>
            </w:r>
            <w:r w:rsidR="00E61A4F">
              <w:t xml:space="preserve">-1020, </w:t>
            </w:r>
            <w:r>
              <w:t xml:space="preserve">GEN </w:t>
            </w:r>
            <w:r w:rsidR="00E61A4F">
              <w:t>-1060</w:t>
            </w:r>
          </w:p>
        </w:tc>
      </w:tr>
    </w:tbl>
    <w:p w14:paraId="7BF8D98D" w14:textId="77777777" w:rsidR="00F9468C" w:rsidRDefault="00E61A4F">
      <w:pPr>
        <w:pStyle w:val="Heading1"/>
        <w:jc w:val="center"/>
      </w:pPr>
      <w:commentRangeStart w:id="9"/>
      <w:r>
        <w:rPr>
          <w:sz w:val="28"/>
        </w:rPr>
        <w:t>Activities Added to revision</w:t>
      </w:r>
      <w:commentRangeEnd w:id="9"/>
      <w:r w:rsidR="0022267B">
        <w:rPr>
          <w:rStyle w:val="CommentReference"/>
          <w:rFonts w:ascii="Calibri" w:eastAsiaTheme="minorEastAsia" w:hAnsi="Calibri" w:cstheme="minorBidi"/>
          <w:b w:val="0"/>
          <w:bCs w:val="0"/>
          <w:color w:val="auto"/>
        </w:rPr>
        <w:commentReference w:id="9"/>
      </w:r>
    </w:p>
    <w:p w14:paraId="14BEDFA6"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458"/>
        <w:gridCol w:w="4139"/>
        <w:gridCol w:w="4139"/>
        <w:gridCol w:w="4080"/>
        <w:gridCol w:w="1304"/>
      </w:tblGrid>
      <w:tr w:rsidR="00F9468C" w14:paraId="63AD5D3F" w14:textId="77777777" w:rsidTr="00CD0B7A">
        <w:tc>
          <w:tcPr>
            <w:tcW w:w="1458" w:type="dxa"/>
          </w:tcPr>
          <w:p w14:paraId="7996ACA8" w14:textId="77777777" w:rsidR="00F9468C" w:rsidRDefault="00E61A4F">
            <w:pPr>
              <w:jc w:val="center"/>
            </w:pPr>
            <w:r>
              <w:rPr>
                <w:b/>
                <w:sz w:val="20"/>
              </w:rPr>
              <w:t>Activity ID</w:t>
            </w:r>
          </w:p>
        </w:tc>
        <w:tc>
          <w:tcPr>
            <w:tcW w:w="4139" w:type="dxa"/>
          </w:tcPr>
          <w:p w14:paraId="246AA291" w14:textId="77777777" w:rsidR="00F9468C" w:rsidRDefault="00E61A4F">
            <w:pPr>
              <w:jc w:val="center"/>
            </w:pPr>
            <w:r>
              <w:rPr>
                <w:b/>
                <w:sz w:val="20"/>
              </w:rPr>
              <w:t>Activity Name</w:t>
            </w:r>
          </w:p>
        </w:tc>
        <w:tc>
          <w:tcPr>
            <w:tcW w:w="4139" w:type="dxa"/>
          </w:tcPr>
          <w:p w14:paraId="29EB6021" w14:textId="77777777" w:rsidR="00F9468C" w:rsidRDefault="00E61A4F">
            <w:pPr>
              <w:jc w:val="center"/>
            </w:pPr>
            <w:r>
              <w:rPr>
                <w:b/>
                <w:sz w:val="20"/>
              </w:rPr>
              <w:t>Activity Calendar</w:t>
            </w:r>
          </w:p>
        </w:tc>
        <w:tc>
          <w:tcPr>
            <w:tcW w:w="4080" w:type="dxa"/>
          </w:tcPr>
          <w:p w14:paraId="45D3A875" w14:textId="77777777" w:rsidR="00F9468C" w:rsidRDefault="00E61A4F">
            <w:pPr>
              <w:jc w:val="center"/>
            </w:pPr>
            <w:r>
              <w:rPr>
                <w:b/>
                <w:sz w:val="20"/>
              </w:rPr>
              <w:t>Activity Type</w:t>
            </w:r>
          </w:p>
        </w:tc>
        <w:tc>
          <w:tcPr>
            <w:tcW w:w="1304" w:type="dxa"/>
          </w:tcPr>
          <w:p w14:paraId="63F25B81" w14:textId="77777777" w:rsidR="00F9468C" w:rsidRDefault="00E61A4F">
            <w:pPr>
              <w:jc w:val="center"/>
            </w:pPr>
            <w:r>
              <w:rPr>
                <w:b/>
                <w:sz w:val="20"/>
              </w:rPr>
              <w:t>Original Duration</w:t>
            </w:r>
          </w:p>
        </w:tc>
      </w:tr>
      <w:tr w:rsidR="00CD0B7A" w14:paraId="11844FDA" w14:textId="77777777" w:rsidTr="00CD0B7A">
        <w:tc>
          <w:tcPr>
            <w:tcW w:w="1458" w:type="dxa"/>
            <w:shd w:val="clear" w:color="auto" w:fill="DCDCDC"/>
          </w:tcPr>
          <w:p w14:paraId="0CDF1D9F" w14:textId="1B3AE87F" w:rsidR="00CD0B7A" w:rsidRDefault="00CD0B7A" w:rsidP="00CD0B7A">
            <w:pPr>
              <w:jc w:val="center"/>
            </w:pPr>
            <w:r>
              <w:t>ACT-005</w:t>
            </w:r>
          </w:p>
        </w:tc>
        <w:tc>
          <w:tcPr>
            <w:tcW w:w="4139" w:type="dxa"/>
            <w:shd w:val="clear" w:color="auto" w:fill="DCDCDC"/>
          </w:tcPr>
          <w:p w14:paraId="6680072B" w14:textId="218274E2" w:rsidR="00CD0B7A" w:rsidRDefault="00CD0B7A" w:rsidP="00CD0B7A">
            <w:r>
              <w:t>Install Earth Retention System</w:t>
            </w:r>
          </w:p>
        </w:tc>
        <w:tc>
          <w:tcPr>
            <w:tcW w:w="4139" w:type="dxa"/>
            <w:shd w:val="clear" w:color="auto" w:fill="DCDCDC"/>
          </w:tcPr>
          <w:p w14:paraId="589FF57B" w14:textId="11486D8F" w:rsidR="00CD0B7A" w:rsidRDefault="00CD0B7A" w:rsidP="00CD0B7A">
            <w:pPr>
              <w:jc w:val="center"/>
            </w:pPr>
            <w:r>
              <w:rPr>
                <w:sz w:val="20"/>
              </w:rPr>
              <w:t>5 Day Workweek</w:t>
            </w:r>
          </w:p>
        </w:tc>
        <w:tc>
          <w:tcPr>
            <w:tcW w:w="4080" w:type="dxa"/>
            <w:shd w:val="clear" w:color="auto" w:fill="DCDCDC"/>
          </w:tcPr>
          <w:p w14:paraId="0B994900" w14:textId="66802518" w:rsidR="00CD0B7A" w:rsidRDefault="00CD0B7A" w:rsidP="00CD0B7A">
            <w:pPr>
              <w:jc w:val="center"/>
            </w:pPr>
            <w:r>
              <w:rPr>
                <w:sz w:val="20"/>
              </w:rPr>
              <w:t>Task Dependent</w:t>
            </w:r>
          </w:p>
        </w:tc>
        <w:tc>
          <w:tcPr>
            <w:tcW w:w="1304" w:type="dxa"/>
            <w:shd w:val="clear" w:color="auto" w:fill="DCDCDC"/>
          </w:tcPr>
          <w:p w14:paraId="12924C43" w14:textId="1348E75D" w:rsidR="00CD0B7A" w:rsidRDefault="00CD0B7A" w:rsidP="00CD0B7A">
            <w:pPr>
              <w:jc w:val="center"/>
            </w:pPr>
            <w:r>
              <w:rPr>
                <w:sz w:val="20"/>
              </w:rPr>
              <w:t>0.0</w:t>
            </w:r>
          </w:p>
        </w:tc>
      </w:tr>
    </w:tbl>
    <w:p w14:paraId="1BF829CD" w14:textId="77777777" w:rsidR="00F9468C" w:rsidRDefault="00E61A4F">
      <w:pPr>
        <w:pStyle w:val="Heading1"/>
        <w:jc w:val="center"/>
      </w:pPr>
      <w:commentRangeStart w:id="10"/>
      <w:r>
        <w:rPr>
          <w:sz w:val="28"/>
        </w:rPr>
        <w:t>Activities Deleted from revision</w:t>
      </w:r>
      <w:commentRangeEnd w:id="10"/>
      <w:r w:rsidR="0022267B">
        <w:rPr>
          <w:rStyle w:val="CommentReference"/>
          <w:rFonts w:ascii="Calibri" w:eastAsiaTheme="minorEastAsia" w:hAnsi="Calibri" w:cstheme="minorBidi"/>
          <w:b w:val="0"/>
          <w:bCs w:val="0"/>
          <w:color w:val="auto"/>
        </w:rPr>
        <w:commentReference w:id="10"/>
      </w:r>
    </w:p>
    <w:p w14:paraId="1A685B84"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251"/>
        <w:gridCol w:w="3882"/>
        <w:gridCol w:w="3882"/>
        <w:gridCol w:w="3882"/>
        <w:gridCol w:w="1223"/>
      </w:tblGrid>
      <w:tr w:rsidR="00F9468C" w14:paraId="6CBB9FA5" w14:textId="77777777" w:rsidTr="00CD0B7A">
        <w:tc>
          <w:tcPr>
            <w:tcW w:w="2251" w:type="dxa"/>
          </w:tcPr>
          <w:p w14:paraId="308B99B7" w14:textId="77777777" w:rsidR="00F9468C" w:rsidRDefault="00E61A4F">
            <w:pPr>
              <w:jc w:val="center"/>
            </w:pPr>
            <w:r>
              <w:rPr>
                <w:b/>
                <w:sz w:val="20"/>
              </w:rPr>
              <w:t>Activity ID</w:t>
            </w:r>
          </w:p>
        </w:tc>
        <w:tc>
          <w:tcPr>
            <w:tcW w:w="3882" w:type="dxa"/>
          </w:tcPr>
          <w:p w14:paraId="7694D53F" w14:textId="77777777" w:rsidR="00F9468C" w:rsidRDefault="00E61A4F">
            <w:pPr>
              <w:jc w:val="center"/>
            </w:pPr>
            <w:r>
              <w:rPr>
                <w:b/>
                <w:sz w:val="20"/>
              </w:rPr>
              <w:t>Activity Name</w:t>
            </w:r>
          </w:p>
        </w:tc>
        <w:tc>
          <w:tcPr>
            <w:tcW w:w="3882" w:type="dxa"/>
          </w:tcPr>
          <w:p w14:paraId="46C5D4F0" w14:textId="77777777" w:rsidR="00F9468C" w:rsidRDefault="00E61A4F">
            <w:pPr>
              <w:jc w:val="center"/>
            </w:pPr>
            <w:r>
              <w:rPr>
                <w:b/>
                <w:sz w:val="20"/>
              </w:rPr>
              <w:t>Activity Calendar</w:t>
            </w:r>
          </w:p>
        </w:tc>
        <w:tc>
          <w:tcPr>
            <w:tcW w:w="3882" w:type="dxa"/>
          </w:tcPr>
          <w:p w14:paraId="2E86C930" w14:textId="77777777" w:rsidR="00F9468C" w:rsidRDefault="00E61A4F">
            <w:pPr>
              <w:jc w:val="center"/>
            </w:pPr>
            <w:r>
              <w:rPr>
                <w:b/>
                <w:sz w:val="20"/>
              </w:rPr>
              <w:t>Activity Type</w:t>
            </w:r>
          </w:p>
        </w:tc>
        <w:tc>
          <w:tcPr>
            <w:tcW w:w="1223" w:type="dxa"/>
          </w:tcPr>
          <w:p w14:paraId="03E113A7" w14:textId="77777777" w:rsidR="00F9468C" w:rsidRDefault="00E61A4F">
            <w:pPr>
              <w:jc w:val="center"/>
            </w:pPr>
            <w:r>
              <w:rPr>
                <w:b/>
                <w:sz w:val="20"/>
              </w:rPr>
              <w:t>Original Duration</w:t>
            </w:r>
          </w:p>
        </w:tc>
      </w:tr>
      <w:tr w:rsidR="00CD0B7A" w14:paraId="643BD0B5" w14:textId="77777777" w:rsidTr="00CD0B7A">
        <w:tc>
          <w:tcPr>
            <w:tcW w:w="2251" w:type="dxa"/>
            <w:shd w:val="clear" w:color="auto" w:fill="DCDCDC"/>
          </w:tcPr>
          <w:p w14:paraId="74E85CB2" w14:textId="71FCF885" w:rsidR="00CD0B7A" w:rsidRDefault="00CD0B7A" w:rsidP="00CD0B7A">
            <w:pPr>
              <w:jc w:val="center"/>
            </w:pPr>
            <w:r>
              <w:rPr>
                <w:sz w:val="20"/>
              </w:rPr>
              <w:t>PC-1000</w:t>
            </w:r>
          </w:p>
        </w:tc>
        <w:tc>
          <w:tcPr>
            <w:tcW w:w="3882" w:type="dxa"/>
            <w:shd w:val="clear" w:color="auto" w:fill="DCDCDC"/>
          </w:tcPr>
          <w:p w14:paraId="11391E44" w14:textId="22D19D45" w:rsidR="00CD0B7A" w:rsidRDefault="00CD0B7A" w:rsidP="00CD0B7A">
            <w:r>
              <w:rPr>
                <w:sz w:val="20"/>
              </w:rPr>
              <w:t>Submit As-Built Drawings</w:t>
            </w:r>
          </w:p>
        </w:tc>
        <w:tc>
          <w:tcPr>
            <w:tcW w:w="3882" w:type="dxa"/>
            <w:shd w:val="clear" w:color="auto" w:fill="DCDCDC"/>
          </w:tcPr>
          <w:p w14:paraId="574AC515" w14:textId="1DC37042" w:rsidR="00CD0B7A" w:rsidRDefault="00CD0B7A" w:rsidP="00CD0B7A">
            <w:pPr>
              <w:jc w:val="center"/>
            </w:pPr>
            <w:r>
              <w:rPr>
                <w:sz w:val="20"/>
              </w:rPr>
              <w:t>5 Day Workweek</w:t>
            </w:r>
          </w:p>
        </w:tc>
        <w:tc>
          <w:tcPr>
            <w:tcW w:w="3882" w:type="dxa"/>
            <w:shd w:val="clear" w:color="auto" w:fill="DCDCDC"/>
          </w:tcPr>
          <w:p w14:paraId="6A77A12D" w14:textId="0721C4D2" w:rsidR="00CD0B7A" w:rsidRDefault="00CD0B7A" w:rsidP="00CD0B7A">
            <w:pPr>
              <w:jc w:val="center"/>
            </w:pPr>
            <w:r>
              <w:rPr>
                <w:sz w:val="20"/>
              </w:rPr>
              <w:t>Task Dependent</w:t>
            </w:r>
          </w:p>
        </w:tc>
        <w:tc>
          <w:tcPr>
            <w:tcW w:w="1223" w:type="dxa"/>
            <w:shd w:val="clear" w:color="auto" w:fill="DCDCDC"/>
          </w:tcPr>
          <w:p w14:paraId="0A6F206E" w14:textId="4E19197E" w:rsidR="00CD0B7A" w:rsidRDefault="00CD0B7A" w:rsidP="00CD0B7A">
            <w:pPr>
              <w:jc w:val="center"/>
            </w:pPr>
            <w:r>
              <w:rPr>
                <w:sz w:val="20"/>
              </w:rPr>
              <w:t>60.0</w:t>
            </w:r>
          </w:p>
        </w:tc>
      </w:tr>
      <w:tr w:rsidR="00CD0B7A" w14:paraId="2E0F5692" w14:textId="77777777" w:rsidTr="00CD0B7A">
        <w:tc>
          <w:tcPr>
            <w:tcW w:w="2251" w:type="dxa"/>
          </w:tcPr>
          <w:p w14:paraId="65C2AB29" w14:textId="2C0423CB" w:rsidR="00CD0B7A" w:rsidRDefault="00CD0B7A" w:rsidP="00CD0B7A">
            <w:pPr>
              <w:jc w:val="center"/>
            </w:pPr>
            <w:r>
              <w:rPr>
                <w:sz w:val="20"/>
              </w:rPr>
              <w:t>GEN-1040</w:t>
            </w:r>
          </w:p>
        </w:tc>
        <w:tc>
          <w:tcPr>
            <w:tcW w:w="3882" w:type="dxa"/>
          </w:tcPr>
          <w:p w14:paraId="782D23F3" w14:textId="1FA5DE60" w:rsidR="00CD0B7A" w:rsidRDefault="00CD0B7A" w:rsidP="00CD0B7A">
            <w:r>
              <w:rPr>
                <w:sz w:val="20"/>
              </w:rPr>
              <w:t>Review Safety Engineer</w:t>
            </w:r>
          </w:p>
        </w:tc>
        <w:tc>
          <w:tcPr>
            <w:tcW w:w="3882" w:type="dxa"/>
          </w:tcPr>
          <w:p w14:paraId="76C91C3B" w14:textId="6A2B50CB" w:rsidR="00CD0B7A" w:rsidRDefault="00CD0B7A" w:rsidP="00CD0B7A">
            <w:pPr>
              <w:jc w:val="center"/>
            </w:pPr>
            <w:r>
              <w:rPr>
                <w:sz w:val="20"/>
              </w:rPr>
              <w:t>5 Day Workweek</w:t>
            </w:r>
          </w:p>
        </w:tc>
        <w:tc>
          <w:tcPr>
            <w:tcW w:w="3882" w:type="dxa"/>
          </w:tcPr>
          <w:p w14:paraId="1C4D067C" w14:textId="7224685C" w:rsidR="00CD0B7A" w:rsidRDefault="00CD0B7A" w:rsidP="00CD0B7A">
            <w:pPr>
              <w:jc w:val="center"/>
            </w:pPr>
            <w:r>
              <w:rPr>
                <w:sz w:val="20"/>
              </w:rPr>
              <w:t>Task Dependent</w:t>
            </w:r>
          </w:p>
        </w:tc>
        <w:tc>
          <w:tcPr>
            <w:tcW w:w="1223" w:type="dxa"/>
          </w:tcPr>
          <w:p w14:paraId="51FE910C" w14:textId="0427C37B" w:rsidR="00CD0B7A" w:rsidRDefault="00CD0B7A" w:rsidP="00CD0B7A">
            <w:pPr>
              <w:jc w:val="center"/>
            </w:pPr>
            <w:r>
              <w:rPr>
                <w:sz w:val="20"/>
              </w:rPr>
              <w:t>15.0</w:t>
            </w:r>
          </w:p>
        </w:tc>
      </w:tr>
    </w:tbl>
    <w:p w14:paraId="1D78F762" w14:textId="77777777" w:rsidR="00F9468C" w:rsidRDefault="00E61A4F">
      <w:pPr>
        <w:pStyle w:val="Heading1"/>
        <w:jc w:val="center"/>
      </w:pPr>
      <w:commentRangeStart w:id="11"/>
      <w:r>
        <w:rPr>
          <w:sz w:val="28"/>
        </w:rPr>
        <w:t>Duplicate Activity Names in revision</w:t>
      </w:r>
      <w:commentRangeEnd w:id="11"/>
      <w:r w:rsidR="0022267B">
        <w:rPr>
          <w:rStyle w:val="CommentReference"/>
          <w:rFonts w:ascii="Calibri" w:eastAsiaTheme="minorEastAsia" w:hAnsi="Calibri" w:cstheme="minorBidi"/>
          <w:b w:val="0"/>
          <w:bCs w:val="0"/>
          <w:color w:val="auto"/>
        </w:rPr>
        <w:commentReference w:id="11"/>
      </w:r>
    </w:p>
    <w:p w14:paraId="44B723FF"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6203"/>
        <w:gridCol w:w="8917"/>
      </w:tblGrid>
      <w:tr w:rsidR="00F9468C" w14:paraId="7C493202" w14:textId="77777777">
        <w:tc>
          <w:tcPr>
            <w:tcW w:w="5260" w:type="dxa"/>
          </w:tcPr>
          <w:p w14:paraId="40ECCCB9" w14:textId="77777777" w:rsidR="00F9468C" w:rsidRDefault="00E61A4F">
            <w:pPr>
              <w:jc w:val="center"/>
            </w:pPr>
            <w:r>
              <w:rPr>
                <w:b/>
                <w:sz w:val="20"/>
              </w:rPr>
              <w:t>Activity ID</w:t>
            </w:r>
          </w:p>
        </w:tc>
        <w:tc>
          <w:tcPr>
            <w:tcW w:w="7561" w:type="dxa"/>
          </w:tcPr>
          <w:p w14:paraId="57769BF0" w14:textId="77777777" w:rsidR="00F9468C" w:rsidRDefault="00E61A4F">
            <w:pPr>
              <w:jc w:val="center"/>
            </w:pPr>
            <w:r>
              <w:rPr>
                <w:b/>
                <w:sz w:val="20"/>
              </w:rPr>
              <w:t>Activity Name</w:t>
            </w:r>
          </w:p>
        </w:tc>
      </w:tr>
      <w:tr w:rsidR="00F9468C" w14:paraId="35F64425" w14:textId="77777777">
        <w:tc>
          <w:tcPr>
            <w:tcW w:w="5260" w:type="dxa"/>
            <w:shd w:val="clear" w:color="auto" w:fill="DCDCDC"/>
          </w:tcPr>
          <w:p w14:paraId="1F105F2E" w14:textId="77777777" w:rsidR="00F9468C" w:rsidRDefault="00E61A4F">
            <w:pPr>
              <w:jc w:val="center"/>
            </w:pPr>
            <w:r>
              <w:t>SWP-1430</w:t>
            </w:r>
          </w:p>
        </w:tc>
        <w:tc>
          <w:tcPr>
            <w:tcW w:w="7561" w:type="dxa"/>
            <w:shd w:val="clear" w:color="auto" w:fill="DCDCDC"/>
          </w:tcPr>
          <w:p w14:paraId="52202347" w14:textId="77777777" w:rsidR="00F9468C" w:rsidRDefault="00E61A4F">
            <w:r>
              <w:t>Place Turf Seed</w:t>
            </w:r>
          </w:p>
        </w:tc>
      </w:tr>
      <w:tr w:rsidR="00F9468C" w14:paraId="6155ACBC" w14:textId="77777777">
        <w:tc>
          <w:tcPr>
            <w:tcW w:w="5260" w:type="dxa"/>
          </w:tcPr>
          <w:p w14:paraId="43A101C1" w14:textId="77777777" w:rsidR="00F9468C" w:rsidRDefault="00E61A4F">
            <w:pPr>
              <w:jc w:val="center"/>
            </w:pPr>
            <w:r>
              <w:t>SWP-1260</w:t>
            </w:r>
          </w:p>
        </w:tc>
        <w:tc>
          <w:tcPr>
            <w:tcW w:w="7561" w:type="dxa"/>
          </w:tcPr>
          <w:p w14:paraId="12CD1971" w14:textId="77777777" w:rsidR="00F9468C" w:rsidRDefault="00E61A4F">
            <w:r>
              <w:t>Place Turf Seed</w:t>
            </w:r>
          </w:p>
        </w:tc>
      </w:tr>
    </w:tbl>
    <w:p w14:paraId="2ED09A57" w14:textId="77777777" w:rsidR="00F9468C" w:rsidRDefault="00E61A4F">
      <w:pPr>
        <w:pStyle w:val="Heading1"/>
        <w:jc w:val="center"/>
      </w:pPr>
      <w:commentRangeStart w:id="12"/>
      <w:r>
        <w:rPr>
          <w:sz w:val="28"/>
        </w:rPr>
        <w:t>Activity ID Changes</w:t>
      </w:r>
      <w:commentRangeEnd w:id="12"/>
      <w:r w:rsidR="0022267B">
        <w:rPr>
          <w:rStyle w:val="CommentReference"/>
          <w:rFonts w:ascii="Calibri" w:eastAsiaTheme="minorEastAsia" w:hAnsi="Calibri" w:cstheme="minorBidi"/>
          <w:b w:val="0"/>
          <w:bCs w:val="0"/>
          <w:color w:val="auto"/>
        </w:rPr>
        <w:commentReference w:id="12"/>
      </w:r>
    </w:p>
    <w:p w14:paraId="13BDC09E"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780"/>
        <w:gridCol w:w="4536"/>
        <w:gridCol w:w="3024"/>
        <w:gridCol w:w="3780"/>
      </w:tblGrid>
      <w:tr w:rsidR="00F9468C" w14:paraId="61900971" w14:textId="77777777">
        <w:tc>
          <w:tcPr>
            <w:tcW w:w="3151" w:type="dxa"/>
          </w:tcPr>
          <w:p w14:paraId="71932C09" w14:textId="77777777" w:rsidR="00F9468C" w:rsidRDefault="00E61A4F">
            <w:pPr>
              <w:jc w:val="center"/>
            </w:pPr>
            <w:r>
              <w:rPr>
                <w:b/>
                <w:sz w:val="20"/>
              </w:rPr>
              <w:t>Activity ID</w:t>
            </w:r>
          </w:p>
        </w:tc>
        <w:tc>
          <w:tcPr>
            <w:tcW w:w="3781" w:type="dxa"/>
          </w:tcPr>
          <w:p w14:paraId="360D4FC7" w14:textId="77777777" w:rsidR="00F9468C" w:rsidRDefault="00E61A4F">
            <w:pPr>
              <w:jc w:val="center"/>
            </w:pPr>
            <w:r>
              <w:rPr>
                <w:b/>
                <w:sz w:val="20"/>
              </w:rPr>
              <w:t>Activity Name</w:t>
            </w:r>
          </w:p>
        </w:tc>
        <w:tc>
          <w:tcPr>
            <w:tcW w:w="2521" w:type="dxa"/>
          </w:tcPr>
          <w:p w14:paraId="37BA5E89" w14:textId="77777777" w:rsidR="00F9468C" w:rsidRDefault="00E61A4F">
            <w:pPr>
              <w:jc w:val="center"/>
            </w:pPr>
            <w:r>
              <w:rPr>
                <w:b/>
                <w:sz w:val="20"/>
              </w:rPr>
              <w:t>baseline Activity ID</w:t>
            </w:r>
          </w:p>
        </w:tc>
        <w:tc>
          <w:tcPr>
            <w:tcW w:w="3151" w:type="dxa"/>
          </w:tcPr>
          <w:p w14:paraId="03C96E10" w14:textId="77777777" w:rsidR="00F9468C" w:rsidRDefault="00E61A4F">
            <w:pPr>
              <w:jc w:val="center"/>
            </w:pPr>
            <w:r>
              <w:rPr>
                <w:b/>
                <w:sz w:val="20"/>
              </w:rPr>
              <w:t>revision Activity ID</w:t>
            </w:r>
          </w:p>
        </w:tc>
      </w:tr>
      <w:tr w:rsidR="00F9468C" w14:paraId="085E7BB4" w14:textId="77777777">
        <w:tc>
          <w:tcPr>
            <w:tcW w:w="3151" w:type="dxa"/>
            <w:shd w:val="clear" w:color="auto" w:fill="DCDCDC"/>
          </w:tcPr>
          <w:p w14:paraId="6DC725A4" w14:textId="77777777" w:rsidR="00F9468C" w:rsidRDefault="00E61A4F">
            <w:pPr>
              <w:jc w:val="center"/>
            </w:pPr>
            <w:r>
              <w:t>REV-1020-1</w:t>
            </w:r>
          </w:p>
        </w:tc>
        <w:tc>
          <w:tcPr>
            <w:tcW w:w="3781" w:type="dxa"/>
            <w:shd w:val="clear" w:color="auto" w:fill="DCDCDC"/>
          </w:tcPr>
          <w:p w14:paraId="0BFBEC82" w14:textId="77777777" w:rsidR="00F9468C" w:rsidRDefault="00E61A4F">
            <w:r>
              <w:t>Review Submittal Log</w:t>
            </w:r>
          </w:p>
        </w:tc>
        <w:tc>
          <w:tcPr>
            <w:tcW w:w="2521" w:type="dxa"/>
            <w:shd w:val="clear" w:color="auto" w:fill="DCDCDC"/>
          </w:tcPr>
          <w:p w14:paraId="5AACE84E" w14:textId="77777777" w:rsidR="00F9468C" w:rsidRDefault="00E61A4F">
            <w:pPr>
              <w:jc w:val="center"/>
            </w:pPr>
            <w:r>
              <w:t>REV-1020</w:t>
            </w:r>
          </w:p>
        </w:tc>
        <w:tc>
          <w:tcPr>
            <w:tcW w:w="3151" w:type="dxa"/>
            <w:shd w:val="clear" w:color="auto" w:fill="DCDCDC"/>
          </w:tcPr>
          <w:p w14:paraId="3658D134" w14:textId="77777777" w:rsidR="00F9468C" w:rsidRDefault="00E61A4F">
            <w:pPr>
              <w:jc w:val="center"/>
            </w:pPr>
            <w:r>
              <w:t>REV-1020-1</w:t>
            </w:r>
          </w:p>
        </w:tc>
      </w:tr>
    </w:tbl>
    <w:p w14:paraId="2BBC6AA1" w14:textId="77777777" w:rsidR="00F9468C" w:rsidRDefault="00E61A4F">
      <w:pPr>
        <w:pStyle w:val="Heading1"/>
        <w:jc w:val="center"/>
      </w:pPr>
      <w:commentRangeStart w:id="13"/>
      <w:r>
        <w:rPr>
          <w:sz w:val="28"/>
        </w:rPr>
        <w:lastRenderedPageBreak/>
        <w:t>Activity Name Changes</w:t>
      </w:r>
      <w:commentRangeEnd w:id="13"/>
      <w:r w:rsidR="0022267B">
        <w:rPr>
          <w:rStyle w:val="CommentReference"/>
          <w:rFonts w:ascii="Calibri" w:eastAsiaTheme="minorEastAsia" w:hAnsi="Calibri" w:cstheme="minorBidi"/>
          <w:b w:val="0"/>
          <w:bCs w:val="0"/>
          <w:color w:val="auto"/>
        </w:rPr>
        <w:commentReference w:id="13"/>
      </w:r>
    </w:p>
    <w:p w14:paraId="76536BD7"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336"/>
        <w:gridCol w:w="4637"/>
        <w:gridCol w:w="4510"/>
        <w:gridCol w:w="4637"/>
      </w:tblGrid>
      <w:tr w:rsidR="00F9468C" w14:paraId="4A0960BA" w14:textId="77777777">
        <w:tc>
          <w:tcPr>
            <w:tcW w:w="1090" w:type="dxa"/>
          </w:tcPr>
          <w:p w14:paraId="795D10A3" w14:textId="77777777" w:rsidR="00F9468C" w:rsidRDefault="00E61A4F">
            <w:pPr>
              <w:jc w:val="center"/>
            </w:pPr>
            <w:r>
              <w:rPr>
                <w:b/>
                <w:sz w:val="20"/>
              </w:rPr>
              <w:t>Activity ID</w:t>
            </w:r>
          </w:p>
        </w:tc>
        <w:tc>
          <w:tcPr>
            <w:tcW w:w="3781" w:type="dxa"/>
          </w:tcPr>
          <w:p w14:paraId="02542F09" w14:textId="77777777" w:rsidR="00F9468C" w:rsidRDefault="00E61A4F">
            <w:pPr>
              <w:jc w:val="center"/>
            </w:pPr>
            <w:r>
              <w:rPr>
                <w:b/>
                <w:sz w:val="20"/>
              </w:rPr>
              <w:t>Activity Name</w:t>
            </w:r>
          </w:p>
        </w:tc>
        <w:tc>
          <w:tcPr>
            <w:tcW w:w="3678" w:type="dxa"/>
          </w:tcPr>
          <w:p w14:paraId="729D1C72" w14:textId="77777777" w:rsidR="00F9468C" w:rsidRDefault="00E61A4F">
            <w:pPr>
              <w:jc w:val="center"/>
            </w:pPr>
            <w:r>
              <w:rPr>
                <w:b/>
                <w:sz w:val="20"/>
              </w:rPr>
              <w:t>baseline Activity Name</w:t>
            </w:r>
          </w:p>
        </w:tc>
        <w:tc>
          <w:tcPr>
            <w:tcW w:w="3781" w:type="dxa"/>
          </w:tcPr>
          <w:p w14:paraId="105939C1" w14:textId="77777777" w:rsidR="00F9468C" w:rsidRDefault="00E61A4F">
            <w:pPr>
              <w:jc w:val="center"/>
            </w:pPr>
            <w:r>
              <w:rPr>
                <w:b/>
                <w:sz w:val="20"/>
              </w:rPr>
              <w:t>revision Activity Name</w:t>
            </w:r>
          </w:p>
        </w:tc>
      </w:tr>
      <w:tr w:rsidR="00F9468C" w14:paraId="68767FB7" w14:textId="77777777">
        <w:tc>
          <w:tcPr>
            <w:tcW w:w="1090" w:type="dxa"/>
            <w:shd w:val="clear" w:color="auto" w:fill="DCDCDC"/>
          </w:tcPr>
          <w:p w14:paraId="64D0A193" w14:textId="77777777" w:rsidR="00F9468C" w:rsidRDefault="00E61A4F">
            <w:pPr>
              <w:jc w:val="center"/>
            </w:pPr>
            <w:r>
              <w:t>SUB-1040</w:t>
            </w:r>
          </w:p>
        </w:tc>
        <w:tc>
          <w:tcPr>
            <w:tcW w:w="3781" w:type="dxa"/>
            <w:shd w:val="clear" w:color="auto" w:fill="DCDCDC"/>
          </w:tcPr>
          <w:p w14:paraId="32D374B9" w14:textId="77777777" w:rsidR="00F9468C" w:rsidRDefault="00E61A4F">
            <w:r>
              <w:t>Submit Traffic Control Plan ABC Street</w:t>
            </w:r>
          </w:p>
        </w:tc>
        <w:tc>
          <w:tcPr>
            <w:tcW w:w="3678" w:type="dxa"/>
            <w:shd w:val="clear" w:color="auto" w:fill="DCDCDC"/>
          </w:tcPr>
          <w:p w14:paraId="75319B65" w14:textId="77777777" w:rsidR="00F9468C" w:rsidRDefault="00E61A4F">
            <w:pPr>
              <w:jc w:val="center"/>
            </w:pPr>
            <w:r>
              <w:t>Submit Traffic Control Plan</w:t>
            </w:r>
          </w:p>
        </w:tc>
        <w:tc>
          <w:tcPr>
            <w:tcW w:w="3781" w:type="dxa"/>
            <w:shd w:val="clear" w:color="auto" w:fill="DCDCDC"/>
          </w:tcPr>
          <w:p w14:paraId="0B2368C2" w14:textId="77777777" w:rsidR="00F9468C" w:rsidRDefault="00E61A4F">
            <w:pPr>
              <w:jc w:val="center"/>
            </w:pPr>
            <w:r>
              <w:t>Submit Traffic Control Plan ABC Street</w:t>
            </w:r>
          </w:p>
        </w:tc>
      </w:tr>
    </w:tbl>
    <w:p w14:paraId="250E73E3" w14:textId="77777777" w:rsidR="00F9468C" w:rsidRDefault="00E61A4F">
      <w:pPr>
        <w:pStyle w:val="Heading1"/>
        <w:jc w:val="center"/>
      </w:pPr>
      <w:commentRangeStart w:id="14"/>
      <w:r>
        <w:rPr>
          <w:sz w:val="28"/>
        </w:rPr>
        <w:t>Activity Calendar Changes</w:t>
      </w:r>
      <w:commentRangeEnd w:id="14"/>
      <w:r w:rsidR="0022267B">
        <w:rPr>
          <w:rStyle w:val="CommentReference"/>
          <w:rFonts w:ascii="Calibri" w:eastAsiaTheme="minorEastAsia" w:hAnsi="Calibri" w:cstheme="minorBidi"/>
          <w:b w:val="0"/>
          <w:bCs w:val="0"/>
          <w:color w:val="auto"/>
        </w:rPr>
        <w:commentReference w:id="14"/>
      </w:r>
    </w:p>
    <w:p w14:paraId="36808E3A"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443"/>
        <w:gridCol w:w="4811"/>
        <w:gridCol w:w="4811"/>
        <w:gridCol w:w="3055"/>
      </w:tblGrid>
      <w:tr w:rsidR="00F9468C" w14:paraId="481C30EC" w14:textId="77777777" w:rsidTr="00CD0B7A">
        <w:tc>
          <w:tcPr>
            <w:tcW w:w="2443" w:type="dxa"/>
          </w:tcPr>
          <w:p w14:paraId="7CDD1AD6" w14:textId="77777777" w:rsidR="00F9468C" w:rsidRDefault="00E61A4F">
            <w:pPr>
              <w:jc w:val="center"/>
            </w:pPr>
            <w:r>
              <w:rPr>
                <w:b/>
                <w:sz w:val="20"/>
              </w:rPr>
              <w:t>Activity ID</w:t>
            </w:r>
          </w:p>
        </w:tc>
        <w:tc>
          <w:tcPr>
            <w:tcW w:w="4811" w:type="dxa"/>
          </w:tcPr>
          <w:p w14:paraId="495B86CB" w14:textId="77777777" w:rsidR="00F9468C" w:rsidRDefault="00E61A4F">
            <w:pPr>
              <w:jc w:val="center"/>
            </w:pPr>
            <w:r>
              <w:rPr>
                <w:b/>
                <w:sz w:val="20"/>
              </w:rPr>
              <w:t>Activity Name</w:t>
            </w:r>
          </w:p>
        </w:tc>
        <w:tc>
          <w:tcPr>
            <w:tcW w:w="4811" w:type="dxa"/>
          </w:tcPr>
          <w:p w14:paraId="574EE7BF" w14:textId="77777777" w:rsidR="00F9468C" w:rsidRDefault="00E61A4F">
            <w:pPr>
              <w:jc w:val="center"/>
            </w:pPr>
            <w:r>
              <w:rPr>
                <w:b/>
                <w:sz w:val="20"/>
              </w:rPr>
              <w:t>baseline Activity Calendar</w:t>
            </w:r>
          </w:p>
        </w:tc>
        <w:tc>
          <w:tcPr>
            <w:tcW w:w="3055" w:type="dxa"/>
          </w:tcPr>
          <w:p w14:paraId="091D679A" w14:textId="77777777" w:rsidR="00F9468C" w:rsidRDefault="00E61A4F">
            <w:pPr>
              <w:jc w:val="center"/>
            </w:pPr>
            <w:r>
              <w:rPr>
                <w:b/>
                <w:sz w:val="20"/>
              </w:rPr>
              <w:t>revision Activity Calendar</w:t>
            </w:r>
          </w:p>
        </w:tc>
      </w:tr>
      <w:tr w:rsidR="00CD0B7A" w14:paraId="4C2F22C0" w14:textId="77777777" w:rsidTr="00CD0B7A">
        <w:tc>
          <w:tcPr>
            <w:tcW w:w="2443" w:type="dxa"/>
            <w:shd w:val="clear" w:color="auto" w:fill="DCDCDC"/>
          </w:tcPr>
          <w:p w14:paraId="7C8DAD7D" w14:textId="67A13E44" w:rsidR="00CD0B7A" w:rsidRDefault="00CD0B7A" w:rsidP="00CD0B7A">
            <w:pPr>
              <w:jc w:val="center"/>
            </w:pPr>
            <w:r>
              <w:t>ACT-003</w:t>
            </w:r>
          </w:p>
        </w:tc>
        <w:tc>
          <w:tcPr>
            <w:tcW w:w="4811" w:type="dxa"/>
            <w:shd w:val="clear" w:color="auto" w:fill="DCDCDC"/>
          </w:tcPr>
          <w:p w14:paraId="624599DB" w14:textId="0C5B4822" w:rsidR="00CD0B7A" w:rsidRDefault="00CD0B7A" w:rsidP="00CD0B7A">
            <w:r>
              <w:t>Complete All Finishing Work</w:t>
            </w:r>
          </w:p>
        </w:tc>
        <w:tc>
          <w:tcPr>
            <w:tcW w:w="4811" w:type="dxa"/>
            <w:shd w:val="clear" w:color="auto" w:fill="DCDCDC"/>
          </w:tcPr>
          <w:p w14:paraId="232C53BB" w14:textId="63232E7F" w:rsidR="00CD0B7A" w:rsidRDefault="00CD0B7A" w:rsidP="00CD0B7A">
            <w:pPr>
              <w:jc w:val="center"/>
            </w:pPr>
            <w:r>
              <w:rPr>
                <w:sz w:val="20"/>
              </w:rPr>
              <w:t>5 Day Workweek</w:t>
            </w:r>
          </w:p>
        </w:tc>
        <w:tc>
          <w:tcPr>
            <w:tcW w:w="3055" w:type="dxa"/>
            <w:shd w:val="clear" w:color="auto" w:fill="DCDCDC"/>
          </w:tcPr>
          <w:p w14:paraId="7694F95C" w14:textId="583CE461" w:rsidR="00CD0B7A" w:rsidRDefault="00CD0B7A" w:rsidP="00CD0B7A">
            <w:pPr>
              <w:jc w:val="center"/>
            </w:pPr>
            <w:r>
              <w:rPr>
                <w:sz w:val="20"/>
              </w:rPr>
              <w:t>7 Day Week</w:t>
            </w:r>
          </w:p>
        </w:tc>
      </w:tr>
    </w:tbl>
    <w:p w14:paraId="475501FB" w14:textId="77777777" w:rsidR="00F9468C" w:rsidRDefault="00E61A4F">
      <w:pPr>
        <w:pStyle w:val="Heading1"/>
        <w:jc w:val="center"/>
      </w:pPr>
      <w:commentRangeStart w:id="15"/>
      <w:r>
        <w:rPr>
          <w:sz w:val="28"/>
        </w:rPr>
        <w:t>Activity Type</w:t>
      </w:r>
      <w:commentRangeEnd w:id="15"/>
      <w:r w:rsidR="0022267B">
        <w:rPr>
          <w:rStyle w:val="CommentReference"/>
          <w:rFonts w:ascii="Calibri" w:eastAsiaTheme="minorEastAsia" w:hAnsi="Calibri" w:cstheme="minorBidi"/>
          <w:b w:val="0"/>
          <w:bCs w:val="0"/>
          <w:color w:val="auto"/>
        </w:rPr>
        <w:commentReference w:id="15"/>
      </w:r>
    </w:p>
    <w:p w14:paraId="2339D90B"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327"/>
        <w:gridCol w:w="4361"/>
        <w:gridCol w:w="4071"/>
        <w:gridCol w:w="4361"/>
      </w:tblGrid>
      <w:tr w:rsidR="00F9468C" w14:paraId="0671294B" w14:textId="77777777">
        <w:tc>
          <w:tcPr>
            <w:tcW w:w="2017" w:type="dxa"/>
          </w:tcPr>
          <w:p w14:paraId="7D48532F" w14:textId="77777777" w:rsidR="00F9468C" w:rsidRDefault="00E61A4F">
            <w:pPr>
              <w:jc w:val="center"/>
            </w:pPr>
            <w:r>
              <w:rPr>
                <w:b/>
                <w:sz w:val="20"/>
              </w:rPr>
              <w:t>Activity ID</w:t>
            </w:r>
          </w:p>
        </w:tc>
        <w:tc>
          <w:tcPr>
            <w:tcW w:w="3781" w:type="dxa"/>
          </w:tcPr>
          <w:p w14:paraId="5AAC2A42" w14:textId="77777777" w:rsidR="00F9468C" w:rsidRDefault="00E61A4F">
            <w:pPr>
              <w:jc w:val="center"/>
            </w:pPr>
            <w:r>
              <w:rPr>
                <w:b/>
                <w:sz w:val="20"/>
              </w:rPr>
              <w:t>Activity Name</w:t>
            </w:r>
          </w:p>
        </w:tc>
        <w:tc>
          <w:tcPr>
            <w:tcW w:w="3529" w:type="dxa"/>
          </w:tcPr>
          <w:p w14:paraId="19DE0D4E" w14:textId="77777777" w:rsidR="00F9468C" w:rsidRDefault="00E61A4F">
            <w:pPr>
              <w:jc w:val="center"/>
            </w:pPr>
            <w:r>
              <w:rPr>
                <w:b/>
                <w:sz w:val="20"/>
              </w:rPr>
              <w:t>baseline Activity Type</w:t>
            </w:r>
          </w:p>
        </w:tc>
        <w:tc>
          <w:tcPr>
            <w:tcW w:w="3781" w:type="dxa"/>
          </w:tcPr>
          <w:p w14:paraId="76B12F51" w14:textId="77777777" w:rsidR="00F9468C" w:rsidRDefault="00E61A4F">
            <w:pPr>
              <w:jc w:val="center"/>
            </w:pPr>
            <w:r>
              <w:rPr>
                <w:b/>
                <w:sz w:val="20"/>
              </w:rPr>
              <w:t>revision Activity Type</w:t>
            </w:r>
          </w:p>
        </w:tc>
      </w:tr>
      <w:tr w:rsidR="00F9468C" w14:paraId="2A3E1614" w14:textId="77777777">
        <w:tc>
          <w:tcPr>
            <w:tcW w:w="2017" w:type="dxa"/>
            <w:shd w:val="clear" w:color="auto" w:fill="DCDCDC"/>
          </w:tcPr>
          <w:p w14:paraId="3E49E741" w14:textId="77777777" w:rsidR="00F9468C" w:rsidRDefault="00E61A4F">
            <w:pPr>
              <w:jc w:val="center"/>
            </w:pPr>
            <w:r>
              <w:t>GEN-1010</w:t>
            </w:r>
          </w:p>
        </w:tc>
        <w:tc>
          <w:tcPr>
            <w:tcW w:w="3781" w:type="dxa"/>
            <w:shd w:val="clear" w:color="auto" w:fill="DCDCDC"/>
          </w:tcPr>
          <w:p w14:paraId="34398D9E" w14:textId="77777777" w:rsidR="00F9468C" w:rsidRDefault="00E61A4F">
            <w:r>
              <w:t>Establish Field Office</w:t>
            </w:r>
          </w:p>
        </w:tc>
        <w:tc>
          <w:tcPr>
            <w:tcW w:w="3529" w:type="dxa"/>
            <w:shd w:val="clear" w:color="auto" w:fill="DCDCDC"/>
          </w:tcPr>
          <w:p w14:paraId="1EFABA8C" w14:textId="77777777" w:rsidR="00F9468C" w:rsidRDefault="00E61A4F">
            <w:pPr>
              <w:jc w:val="center"/>
            </w:pPr>
            <w:r>
              <w:t>Task Dependent</w:t>
            </w:r>
          </w:p>
        </w:tc>
        <w:tc>
          <w:tcPr>
            <w:tcW w:w="3781" w:type="dxa"/>
            <w:shd w:val="clear" w:color="auto" w:fill="DCDCDC"/>
          </w:tcPr>
          <w:p w14:paraId="13D33FAA" w14:textId="77777777" w:rsidR="00F9468C" w:rsidRDefault="00E61A4F">
            <w:pPr>
              <w:jc w:val="center"/>
            </w:pPr>
            <w:r>
              <w:t>Finish Milestone</w:t>
            </w:r>
          </w:p>
        </w:tc>
      </w:tr>
    </w:tbl>
    <w:p w14:paraId="2AE1D562" w14:textId="77777777" w:rsidR="00F9468C" w:rsidRDefault="00E61A4F">
      <w:pPr>
        <w:pStyle w:val="Heading1"/>
        <w:jc w:val="center"/>
      </w:pPr>
      <w:commentRangeStart w:id="16"/>
      <w:r>
        <w:rPr>
          <w:sz w:val="28"/>
        </w:rPr>
        <w:t>Suspend Date Changes</w:t>
      </w:r>
      <w:commentRangeEnd w:id="16"/>
      <w:r w:rsidR="0022267B">
        <w:rPr>
          <w:rStyle w:val="CommentReference"/>
          <w:rFonts w:ascii="Calibri" w:eastAsiaTheme="minorEastAsia" w:hAnsi="Calibri" w:cstheme="minorBidi"/>
          <w:b w:val="0"/>
          <w:bCs w:val="0"/>
          <w:color w:val="auto"/>
        </w:rPr>
        <w:commentReference w:id="16"/>
      </w:r>
    </w:p>
    <w:p w14:paraId="34C3DB75"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702"/>
        <w:gridCol w:w="5089"/>
        <w:gridCol w:w="1240"/>
        <w:gridCol w:w="5089"/>
      </w:tblGrid>
      <w:tr w:rsidR="00F9468C" w14:paraId="10D0B655" w14:textId="77777777">
        <w:tc>
          <w:tcPr>
            <w:tcW w:w="2750" w:type="dxa"/>
          </w:tcPr>
          <w:p w14:paraId="58C6DC96" w14:textId="77777777" w:rsidR="00F9468C" w:rsidRDefault="00E61A4F">
            <w:pPr>
              <w:jc w:val="center"/>
            </w:pPr>
            <w:r>
              <w:rPr>
                <w:b/>
                <w:sz w:val="20"/>
              </w:rPr>
              <w:t>Activity ID</w:t>
            </w:r>
          </w:p>
        </w:tc>
        <w:tc>
          <w:tcPr>
            <w:tcW w:w="3781" w:type="dxa"/>
          </w:tcPr>
          <w:p w14:paraId="60095276" w14:textId="77777777" w:rsidR="00F9468C" w:rsidRDefault="00E61A4F">
            <w:pPr>
              <w:jc w:val="center"/>
            </w:pPr>
            <w:r>
              <w:rPr>
                <w:b/>
                <w:sz w:val="20"/>
              </w:rPr>
              <w:t>Activity Name</w:t>
            </w:r>
          </w:p>
        </w:tc>
        <w:tc>
          <w:tcPr>
            <w:tcW w:w="721" w:type="dxa"/>
          </w:tcPr>
          <w:p w14:paraId="60AD6F41" w14:textId="77777777" w:rsidR="00F9468C" w:rsidRDefault="00E61A4F">
            <w:pPr>
              <w:jc w:val="center"/>
            </w:pPr>
            <w:r>
              <w:rPr>
                <w:b/>
                <w:sz w:val="20"/>
              </w:rPr>
              <w:t>baseline Suspend Date</w:t>
            </w:r>
          </w:p>
        </w:tc>
        <w:tc>
          <w:tcPr>
            <w:tcW w:w="3781" w:type="dxa"/>
          </w:tcPr>
          <w:p w14:paraId="7891EA26" w14:textId="77777777" w:rsidR="00F9468C" w:rsidRDefault="00E61A4F">
            <w:pPr>
              <w:jc w:val="center"/>
            </w:pPr>
            <w:r>
              <w:rPr>
                <w:b/>
                <w:sz w:val="20"/>
              </w:rPr>
              <w:t>revision Suspend Date</w:t>
            </w:r>
          </w:p>
        </w:tc>
      </w:tr>
      <w:tr w:rsidR="00F9468C" w14:paraId="5FC3DBB1" w14:textId="77777777">
        <w:tc>
          <w:tcPr>
            <w:tcW w:w="2750" w:type="dxa"/>
            <w:shd w:val="clear" w:color="auto" w:fill="DCDCDC"/>
          </w:tcPr>
          <w:p w14:paraId="31EF9E8A" w14:textId="77777777" w:rsidR="00F9468C" w:rsidRDefault="00E61A4F">
            <w:pPr>
              <w:jc w:val="center"/>
            </w:pPr>
            <w:r>
              <w:t>SUB-1020</w:t>
            </w:r>
          </w:p>
        </w:tc>
        <w:tc>
          <w:tcPr>
            <w:tcW w:w="3781" w:type="dxa"/>
            <w:shd w:val="clear" w:color="auto" w:fill="DCDCDC"/>
          </w:tcPr>
          <w:p w14:paraId="50A1EECC" w14:textId="77777777" w:rsidR="00F9468C" w:rsidRDefault="00E61A4F">
            <w:r>
              <w:t>Submit Submittal Log</w:t>
            </w:r>
          </w:p>
        </w:tc>
        <w:tc>
          <w:tcPr>
            <w:tcW w:w="721" w:type="dxa"/>
            <w:shd w:val="clear" w:color="auto" w:fill="DCDCDC"/>
          </w:tcPr>
          <w:p w14:paraId="6F52D9B4" w14:textId="77777777" w:rsidR="00F9468C" w:rsidRDefault="00F9468C">
            <w:pPr>
              <w:jc w:val="center"/>
            </w:pPr>
          </w:p>
        </w:tc>
        <w:tc>
          <w:tcPr>
            <w:tcW w:w="3781" w:type="dxa"/>
            <w:shd w:val="clear" w:color="auto" w:fill="DCDCDC"/>
          </w:tcPr>
          <w:p w14:paraId="5876C72D" w14:textId="77777777" w:rsidR="00F9468C" w:rsidRDefault="00E61A4F">
            <w:pPr>
              <w:jc w:val="center"/>
            </w:pPr>
            <w:r>
              <w:t>2024-08-05 08:00</w:t>
            </w:r>
          </w:p>
        </w:tc>
      </w:tr>
    </w:tbl>
    <w:p w14:paraId="77D0070A" w14:textId="77777777" w:rsidR="00F9468C" w:rsidRDefault="00E61A4F">
      <w:pPr>
        <w:pStyle w:val="Heading1"/>
        <w:jc w:val="center"/>
      </w:pPr>
      <w:commentRangeStart w:id="17"/>
      <w:r>
        <w:rPr>
          <w:sz w:val="28"/>
        </w:rPr>
        <w:t>Resume Date Changes</w:t>
      </w:r>
      <w:commentRangeEnd w:id="17"/>
      <w:r w:rsidR="0022267B">
        <w:rPr>
          <w:rStyle w:val="CommentReference"/>
          <w:rFonts w:ascii="Calibri" w:eastAsiaTheme="minorEastAsia" w:hAnsi="Calibri" w:cstheme="minorBidi"/>
          <w:b w:val="0"/>
          <w:bCs w:val="0"/>
          <w:color w:val="auto"/>
        </w:rPr>
        <w:commentReference w:id="17"/>
      </w:r>
    </w:p>
    <w:p w14:paraId="02AB0080"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705"/>
        <w:gridCol w:w="5095"/>
        <w:gridCol w:w="1225"/>
        <w:gridCol w:w="5095"/>
      </w:tblGrid>
      <w:tr w:rsidR="00F9468C" w14:paraId="515651BA" w14:textId="77777777">
        <w:tc>
          <w:tcPr>
            <w:tcW w:w="2750" w:type="dxa"/>
          </w:tcPr>
          <w:p w14:paraId="753ED755" w14:textId="77777777" w:rsidR="00F9468C" w:rsidRDefault="00E61A4F">
            <w:pPr>
              <w:jc w:val="center"/>
            </w:pPr>
            <w:r>
              <w:rPr>
                <w:b/>
                <w:sz w:val="20"/>
              </w:rPr>
              <w:t>Activity ID</w:t>
            </w:r>
          </w:p>
        </w:tc>
        <w:tc>
          <w:tcPr>
            <w:tcW w:w="3781" w:type="dxa"/>
          </w:tcPr>
          <w:p w14:paraId="06D7D7DD" w14:textId="77777777" w:rsidR="00F9468C" w:rsidRDefault="00E61A4F">
            <w:pPr>
              <w:jc w:val="center"/>
            </w:pPr>
            <w:r>
              <w:rPr>
                <w:b/>
                <w:sz w:val="20"/>
              </w:rPr>
              <w:t>Activity Name</w:t>
            </w:r>
          </w:p>
        </w:tc>
        <w:tc>
          <w:tcPr>
            <w:tcW w:w="721" w:type="dxa"/>
          </w:tcPr>
          <w:p w14:paraId="2180E6C5" w14:textId="77777777" w:rsidR="00F9468C" w:rsidRDefault="00E61A4F">
            <w:pPr>
              <w:jc w:val="center"/>
            </w:pPr>
            <w:r>
              <w:rPr>
                <w:b/>
                <w:sz w:val="20"/>
              </w:rPr>
              <w:t>baseline Resume Date</w:t>
            </w:r>
          </w:p>
        </w:tc>
        <w:tc>
          <w:tcPr>
            <w:tcW w:w="3781" w:type="dxa"/>
          </w:tcPr>
          <w:p w14:paraId="6921D0DB" w14:textId="77777777" w:rsidR="00F9468C" w:rsidRDefault="00E61A4F">
            <w:pPr>
              <w:jc w:val="center"/>
            </w:pPr>
            <w:r>
              <w:rPr>
                <w:b/>
                <w:sz w:val="20"/>
              </w:rPr>
              <w:t>revision Resume Date</w:t>
            </w:r>
          </w:p>
        </w:tc>
      </w:tr>
      <w:tr w:rsidR="00F9468C" w14:paraId="78742671" w14:textId="77777777">
        <w:tc>
          <w:tcPr>
            <w:tcW w:w="2750" w:type="dxa"/>
            <w:shd w:val="clear" w:color="auto" w:fill="DCDCDC"/>
          </w:tcPr>
          <w:p w14:paraId="778A232F" w14:textId="77777777" w:rsidR="00F9468C" w:rsidRDefault="00E61A4F">
            <w:pPr>
              <w:jc w:val="center"/>
            </w:pPr>
            <w:r>
              <w:lastRenderedPageBreak/>
              <w:t>SUB-1020</w:t>
            </w:r>
          </w:p>
        </w:tc>
        <w:tc>
          <w:tcPr>
            <w:tcW w:w="3781" w:type="dxa"/>
            <w:shd w:val="clear" w:color="auto" w:fill="DCDCDC"/>
          </w:tcPr>
          <w:p w14:paraId="0974C162" w14:textId="77777777" w:rsidR="00F9468C" w:rsidRDefault="00E61A4F">
            <w:r>
              <w:t>Submit Submittal Log</w:t>
            </w:r>
          </w:p>
        </w:tc>
        <w:tc>
          <w:tcPr>
            <w:tcW w:w="721" w:type="dxa"/>
            <w:shd w:val="clear" w:color="auto" w:fill="DCDCDC"/>
          </w:tcPr>
          <w:p w14:paraId="5F2B7117" w14:textId="77777777" w:rsidR="00F9468C" w:rsidRDefault="00F9468C">
            <w:pPr>
              <w:jc w:val="center"/>
            </w:pPr>
          </w:p>
        </w:tc>
        <w:tc>
          <w:tcPr>
            <w:tcW w:w="3781" w:type="dxa"/>
            <w:shd w:val="clear" w:color="auto" w:fill="DCDCDC"/>
          </w:tcPr>
          <w:p w14:paraId="209E6ACE" w14:textId="77777777" w:rsidR="00F9468C" w:rsidRDefault="00E61A4F">
            <w:pPr>
              <w:jc w:val="center"/>
            </w:pPr>
            <w:r>
              <w:t>2024-08-16 08:00</w:t>
            </w:r>
          </w:p>
        </w:tc>
      </w:tr>
    </w:tbl>
    <w:p w14:paraId="1AF3B371" w14:textId="77777777" w:rsidR="00F9468C" w:rsidRDefault="00E61A4F">
      <w:pPr>
        <w:pStyle w:val="Heading1"/>
        <w:jc w:val="center"/>
      </w:pPr>
      <w:commentRangeStart w:id="18"/>
      <w:r>
        <w:rPr>
          <w:sz w:val="28"/>
        </w:rPr>
        <w:t>Critical Path Changes</w:t>
      </w:r>
      <w:commentRangeEnd w:id="18"/>
      <w:r w:rsidR="0022267B">
        <w:rPr>
          <w:rStyle w:val="CommentReference"/>
          <w:rFonts w:ascii="Calibri" w:eastAsiaTheme="minorEastAsia" w:hAnsi="Calibri" w:cstheme="minorBidi"/>
          <w:b w:val="0"/>
          <w:bCs w:val="0"/>
          <w:color w:val="auto"/>
        </w:rPr>
        <w:commentReference w:id="18"/>
      </w:r>
    </w:p>
    <w:p w14:paraId="1237A93B"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951"/>
        <w:gridCol w:w="5089"/>
        <w:gridCol w:w="3540"/>
        <w:gridCol w:w="3540"/>
      </w:tblGrid>
      <w:tr w:rsidR="00F9468C" w14:paraId="68D2693F" w14:textId="77777777" w:rsidTr="00CD0B7A">
        <w:tc>
          <w:tcPr>
            <w:tcW w:w="2951" w:type="dxa"/>
          </w:tcPr>
          <w:p w14:paraId="7C63F23B" w14:textId="77777777" w:rsidR="00F9468C" w:rsidRDefault="00E61A4F">
            <w:pPr>
              <w:jc w:val="center"/>
            </w:pPr>
            <w:r>
              <w:rPr>
                <w:b/>
                <w:sz w:val="20"/>
              </w:rPr>
              <w:t>Activity ID</w:t>
            </w:r>
          </w:p>
        </w:tc>
        <w:tc>
          <w:tcPr>
            <w:tcW w:w="5089" w:type="dxa"/>
          </w:tcPr>
          <w:p w14:paraId="2150AB4F" w14:textId="77777777" w:rsidR="00F9468C" w:rsidRDefault="00E61A4F">
            <w:pPr>
              <w:jc w:val="center"/>
            </w:pPr>
            <w:r>
              <w:rPr>
                <w:b/>
                <w:sz w:val="20"/>
              </w:rPr>
              <w:t>Activity Name</w:t>
            </w:r>
          </w:p>
        </w:tc>
        <w:tc>
          <w:tcPr>
            <w:tcW w:w="3540" w:type="dxa"/>
          </w:tcPr>
          <w:p w14:paraId="2EC8C281" w14:textId="77777777" w:rsidR="00F9468C" w:rsidRDefault="00E61A4F">
            <w:pPr>
              <w:jc w:val="center"/>
            </w:pPr>
            <w:r>
              <w:rPr>
                <w:b/>
                <w:sz w:val="20"/>
              </w:rPr>
              <w:t>baseline Critical?</w:t>
            </w:r>
          </w:p>
        </w:tc>
        <w:tc>
          <w:tcPr>
            <w:tcW w:w="3540" w:type="dxa"/>
          </w:tcPr>
          <w:p w14:paraId="66DA894E" w14:textId="77777777" w:rsidR="00F9468C" w:rsidRDefault="00E61A4F">
            <w:pPr>
              <w:jc w:val="center"/>
            </w:pPr>
            <w:r>
              <w:rPr>
                <w:b/>
                <w:sz w:val="20"/>
              </w:rPr>
              <w:t>revision Critical?</w:t>
            </w:r>
          </w:p>
        </w:tc>
      </w:tr>
      <w:tr w:rsidR="00CD0B7A" w14:paraId="7113AAFF" w14:textId="77777777" w:rsidTr="00CD0B7A">
        <w:tc>
          <w:tcPr>
            <w:tcW w:w="2951" w:type="dxa"/>
            <w:shd w:val="clear" w:color="auto" w:fill="DCDCDC"/>
          </w:tcPr>
          <w:p w14:paraId="6B1C9603" w14:textId="13C5D937" w:rsidR="00CD0B7A" w:rsidRDefault="00CD0B7A" w:rsidP="00CD0B7A">
            <w:pPr>
              <w:jc w:val="center"/>
            </w:pPr>
            <w:r>
              <w:rPr>
                <w:sz w:val="20"/>
              </w:rPr>
              <w:t>ELEC-1270</w:t>
            </w:r>
          </w:p>
        </w:tc>
        <w:tc>
          <w:tcPr>
            <w:tcW w:w="5089" w:type="dxa"/>
            <w:shd w:val="clear" w:color="auto" w:fill="DCDCDC"/>
          </w:tcPr>
          <w:p w14:paraId="42B3E228" w14:textId="0C9C01B7" w:rsidR="00CD0B7A" w:rsidRDefault="00CD0B7A" w:rsidP="00CD0B7A">
            <w:r>
              <w:rPr>
                <w:sz w:val="20"/>
              </w:rPr>
              <w:t>Install electrical control panel</w:t>
            </w:r>
          </w:p>
        </w:tc>
        <w:tc>
          <w:tcPr>
            <w:tcW w:w="3540" w:type="dxa"/>
            <w:shd w:val="clear" w:color="auto" w:fill="DCDCDC"/>
          </w:tcPr>
          <w:p w14:paraId="09F7F61F" w14:textId="57FA6E45" w:rsidR="00CD0B7A" w:rsidRDefault="00CD0B7A" w:rsidP="00CD0B7A">
            <w:pPr>
              <w:jc w:val="center"/>
            </w:pPr>
            <w:r>
              <w:rPr>
                <w:sz w:val="20"/>
              </w:rPr>
              <w:t>Critical</w:t>
            </w:r>
          </w:p>
        </w:tc>
        <w:tc>
          <w:tcPr>
            <w:tcW w:w="3540" w:type="dxa"/>
            <w:shd w:val="clear" w:color="auto" w:fill="DCDCDC"/>
          </w:tcPr>
          <w:p w14:paraId="08A9B1B9" w14:textId="6DA377AA" w:rsidR="00CD0B7A" w:rsidRDefault="00CD0B7A" w:rsidP="00CD0B7A">
            <w:pPr>
              <w:jc w:val="center"/>
            </w:pPr>
            <w:r>
              <w:rPr>
                <w:sz w:val="20"/>
              </w:rPr>
              <w:t>Not Critical</w:t>
            </w:r>
          </w:p>
        </w:tc>
      </w:tr>
      <w:tr w:rsidR="00CD0B7A" w14:paraId="453AC6C2" w14:textId="77777777" w:rsidTr="00CD0B7A">
        <w:tc>
          <w:tcPr>
            <w:tcW w:w="2951" w:type="dxa"/>
          </w:tcPr>
          <w:p w14:paraId="1A93D999" w14:textId="3A160165" w:rsidR="00CD0B7A" w:rsidRDefault="00CD0B7A" w:rsidP="00CD0B7A">
            <w:pPr>
              <w:jc w:val="center"/>
            </w:pPr>
            <w:r>
              <w:rPr>
                <w:sz w:val="20"/>
              </w:rPr>
              <w:t>CIV-3040</w:t>
            </w:r>
          </w:p>
        </w:tc>
        <w:tc>
          <w:tcPr>
            <w:tcW w:w="5089" w:type="dxa"/>
          </w:tcPr>
          <w:p w14:paraId="350F77DB" w14:textId="34362DE6" w:rsidR="00CD0B7A" w:rsidRDefault="00CD0B7A" w:rsidP="00CD0B7A">
            <w:r>
              <w:rPr>
                <w:sz w:val="20"/>
              </w:rPr>
              <w:t>Final/Misc. grade, seed and blanket</w:t>
            </w:r>
          </w:p>
        </w:tc>
        <w:tc>
          <w:tcPr>
            <w:tcW w:w="3540" w:type="dxa"/>
          </w:tcPr>
          <w:p w14:paraId="2D75EC05" w14:textId="11120201" w:rsidR="00CD0B7A" w:rsidRDefault="00CD0B7A" w:rsidP="00CD0B7A">
            <w:pPr>
              <w:jc w:val="center"/>
            </w:pPr>
            <w:r>
              <w:rPr>
                <w:sz w:val="20"/>
              </w:rPr>
              <w:t>Critical</w:t>
            </w:r>
          </w:p>
        </w:tc>
        <w:tc>
          <w:tcPr>
            <w:tcW w:w="3540" w:type="dxa"/>
          </w:tcPr>
          <w:p w14:paraId="1FEC3F08" w14:textId="0B714554" w:rsidR="00CD0B7A" w:rsidRDefault="00CD0B7A" w:rsidP="00CD0B7A">
            <w:pPr>
              <w:jc w:val="center"/>
            </w:pPr>
            <w:r>
              <w:rPr>
                <w:sz w:val="20"/>
              </w:rPr>
              <w:t>Not Critical</w:t>
            </w:r>
          </w:p>
        </w:tc>
      </w:tr>
      <w:tr w:rsidR="00CD0B7A" w14:paraId="59DA0AC9" w14:textId="77777777" w:rsidTr="00CD0B7A">
        <w:tc>
          <w:tcPr>
            <w:tcW w:w="2951" w:type="dxa"/>
            <w:shd w:val="clear" w:color="auto" w:fill="DCDCDC"/>
          </w:tcPr>
          <w:p w14:paraId="7AE7EACC" w14:textId="4A831AAB" w:rsidR="00CD0B7A" w:rsidRDefault="00CD0B7A" w:rsidP="00CD0B7A">
            <w:pPr>
              <w:jc w:val="center"/>
            </w:pPr>
            <w:r>
              <w:rPr>
                <w:sz w:val="20"/>
              </w:rPr>
              <w:t>STR-3020</w:t>
            </w:r>
          </w:p>
        </w:tc>
        <w:tc>
          <w:tcPr>
            <w:tcW w:w="5089" w:type="dxa"/>
            <w:shd w:val="clear" w:color="auto" w:fill="DCDCDC"/>
          </w:tcPr>
          <w:p w14:paraId="2E278AA6" w14:textId="62902804" w:rsidR="00CD0B7A" w:rsidRDefault="00CD0B7A" w:rsidP="00CD0B7A">
            <w:r>
              <w:rPr>
                <w:sz w:val="20"/>
              </w:rPr>
              <w:t>Install caisson foundation, Area 2</w:t>
            </w:r>
          </w:p>
        </w:tc>
        <w:tc>
          <w:tcPr>
            <w:tcW w:w="3540" w:type="dxa"/>
            <w:shd w:val="clear" w:color="auto" w:fill="DCDCDC"/>
          </w:tcPr>
          <w:p w14:paraId="3DFEC391" w14:textId="191A2305" w:rsidR="00CD0B7A" w:rsidRDefault="00CD0B7A" w:rsidP="00CD0B7A">
            <w:pPr>
              <w:jc w:val="center"/>
            </w:pPr>
            <w:r>
              <w:rPr>
                <w:sz w:val="20"/>
              </w:rPr>
              <w:t>Critical</w:t>
            </w:r>
          </w:p>
        </w:tc>
        <w:tc>
          <w:tcPr>
            <w:tcW w:w="3540" w:type="dxa"/>
            <w:shd w:val="clear" w:color="auto" w:fill="DCDCDC"/>
          </w:tcPr>
          <w:p w14:paraId="71A17388" w14:textId="101DE63E" w:rsidR="00CD0B7A" w:rsidRDefault="00CD0B7A" w:rsidP="00CD0B7A">
            <w:pPr>
              <w:jc w:val="center"/>
            </w:pPr>
            <w:r>
              <w:rPr>
                <w:sz w:val="20"/>
              </w:rPr>
              <w:t>Not Critical</w:t>
            </w:r>
          </w:p>
        </w:tc>
      </w:tr>
      <w:tr w:rsidR="00CD0B7A" w14:paraId="6FD2F008" w14:textId="77777777" w:rsidTr="00CD0B7A">
        <w:tc>
          <w:tcPr>
            <w:tcW w:w="2951" w:type="dxa"/>
          </w:tcPr>
          <w:p w14:paraId="1CDCADE5" w14:textId="0D1F09FB" w:rsidR="00CD0B7A" w:rsidRDefault="00CD0B7A" w:rsidP="00CD0B7A">
            <w:pPr>
              <w:jc w:val="center"/>
            </w:pPr>
            <w:r>
              <w:rPr>
                <w:sz w:val="20"/>
              </w:rPr>
              <w:t>MECH-3000</w:t>
            </w:r>
          </w:p>
        </w:tc>
        <w:tc>
          <w:tcPr>
            <w:tcW w:w="5089" w:type="dxa"/>
          </w:tcPr>
          <w:p w14:paraId="5907DABE" w14:textId="64446F90" w:rsidR="00CD0B7A" w:rsidRDefault="00CD0B7A" w:rsidP="00CD0B7A">
            <w:r>
              <w:rPr>
                <w:sz w:val="20"/>
              </w:rPr>
              <w:t>Install RTU Building 2- Area 5</w:t>
            </w:r>
          </w:p>
        </w:tc>
        <w:tc>
          <w:tcPr>
            <w:tcW w:w="3540" w:type="dxa"/>
          </w:tcPr>
          <w:p w14:paraId="1D5F9FD7" w14:textId="254BB32F" w:rsidR="00CD0B7A" w:rsidRDefault="00CD0B7A" w:rsidP="00CD0B7A">
            <w:pPr>
              <w:jc w:val="center"/>
            </w:pPr>
            <w:r>
              <w:rPr>
                <w:sz w:val="20"/>
              </w:rPr>
              <w:t>Critical</w:t>
            </w:r>
          </w:p>
        </w:tc>
        <w:tc>
          <w:tcPr>
            <w:tcW w:w="3540" w:type="dxa"/>
          </w:tcPr>
          <w:p w14:paraId="7883B566" w14:textId="1BE4182F" w:rsidR="00CD0B7A" w:rsidRDefault="00CD0B7A" w:rsidP="00CD0B7A">
            <w:pPr>
              <w:jc w:val="center"/>
            </w:pPr>
            <w:r>
              <w:rPr>
                <w:sz w:val="20"/>
              </w:rPr>
              <w:t>Not Critical</w:t>
            </w:r>
          </w:p>
        </w:tc>
      </w:tr>
      <w:tr w:rsidR="00CD0B7A" w14:paraId="283E9A6D" w14:textId="77777777" w:rsidTr="00CD0B7A">
        <w:tc>
          <w:tcPr>
            <w:tcW w:w="2951" w:type="dxa"/>
            <w:shd w:val="clear" w:color="auto" w:fill="DCDCDC"/>
          </w:tcPr>
          <w:p w14:paraId="0A4F44FE" w14:textId="173923E4" w:rsidR="00CD0B7A" w:rsidRDefault="00CD0B7A" w:rsidP="00CD0B7A">
            <w:pPr>
              <w:jc w:val="center"/>
            </w:pPr>
            <w:r>
              <w:t>ACT-006</w:t>
            </w:r>
          </w:p>
        </w:tc>
        <w:tc>
          <w:tcPr>
            <w:tcW w:w="5089" w:type="dxa"/>
            <w:shd w:val="clear" w:color="auto" w:fill="DCDCDC"/>
          </w:tcPr>
          <w:p w14:paraId="1E166EE9" w14:textId="7B41BAEA" w:rsidR="00CD0B7A" w:rsidRDefault="00CD0B7A" w:rsidP="00CD0B7A">
            <w:r>
              <w:t>Submit Financial Breakdown</w:t>
            </w:r>
          </w:p>
        </w:tc>
        <w:tc>
          <w:tcPr>
            <w:tcW w:w="3540" w:type="dxa"/>
            <w:shd w:val="clear" w:color="auto" w:fill="DCDCDC"/>
          </w:tcPr>
          <w:p w14:paraId="5DA9A1AE" w14:textId="2F32350F" w:rsidR="00CD0B7A" w:rsidRDefault="00CD0B7A" w:rsidP="00CD0B7A">
            <w:pPr>
              <w:jc w:val="center"/>
            </w:pPr>
            <w:r>
              <w:rPr>
                <w:sz w:val="20"/>
              </w:rPr>
              <w:t>Critical</w:t>
            </w:r>
          </w:p>
        </w:tc>
        <w:tc>
          <w:tcPr>
            <w:tcW w:w="3540" w:type="dxa"/>
            <w:shd w:val="clear" w:color="auto" w:fill="DCDCDC"/>
          </w:tcPr>
          <w:p w14:paraId="4FAC8386" w14:textId="5424E51A" w:rsidR="00CD0B7A" w:rsidRDefault="00CD0B7A" w:rsidP="00CD0B7A">
            <w:pPr>
              <w:jc w:val="center"/>
            </w:pPr>
            <w:r>
              <w:rPr>
                <w:sz w:val="20"/>
              </w:rPr>
              <w:t>Not Critical</w:t>
            </w:r>
          </w:p>
        </w:tc>
      </w:tr>
      <w:tr w:rsidR="00CD0B7A" w14:paraId="762707E6" w14:textId="77777777" w:rsidTr="00CD0B7A">
        <w:tc>
          <w:tcPr>
            <w:tcW w:w="2951" w:type="dxa"/>
          </w:tcPr>
          <w:p w14:paraId="04B70CE9" w14:textId="1775BC57" w:rsidR="00CD0B7A" w:rsidRDefault="00CD0B7A" w:rsidP="00CD0B7A">
            <w:pPr>
              <w:jc w:val="center"/>
            </w:pPr>
            <w:r>
              <w:rPr>
                <w:sz w:val="20"/>
              </w:rPr>
              <w:t>CIV-1150</w:t>
            </w:r>
          </w:p>
        </w:tc>
        <w:tc>
          <w:tcPr>
            <w:tcW w:w="5089" w:type="dxa"/>
          </w:tcPr>
          <w:p w14:paraId="7D76FACB" w14:textId="5FBFE74B" w:rsidR="00CD0B7A" w:rsidRDefault="00CD0B7A" w:rsidP="00CD0B7A">
            <w:r>
              <w:rPr>
                <w:sz w:val="20"/>
              </w:rPr>
              <w:t>Fine Grade, Seed &amp; Blanket</w:t>
            </w:r>
          </w:p>
        </w:tc>
        <w:tc>
          <w:tcPr>
            <w:tcW w:w="3540" w:type="dxa"/>
          </w:tcPr>
          <w:p w14:paraId="588027C5" w14:textId="3B212FC7" w:rsidR="00CD0B7A" w:rsidRDefault="00CD0B7A" w:rsidP="00CD0B7A">
            <w:pPr>
              <w:jc w:val="center"/>
            </w:pPr>
            <w:r>
              <w:rPr>
                <w:sz w:val="20"/>
              </w:rPr>
              <w:t>Not Critical</w:t>
            </w:r>
          </w:p>
        </w:tc>
        <w:tc>
          <w:tcPr>
            <w:tcW w:w="3540" w:type="dxa"/>
          </w:tcPr>
          <w:p w14:paraId="47828B4E" w14:textId="499C9266" w:rsidR="00CD0B7A" w:rsidRDefault="00CD0B7A" w:rsidP="00CD0B7A">
            <w:pPr>
              <w:jc w:val="center"/>
            </w:pPr>
            <w:r>
              <w:rPr>
                <w:sz w:val="20"/>
              </w:rPr>
              <w:t>Critical</w:t>
            </w:r>
          </w:p>
        </w:tc>
      </w:tr>
      <w:tr w:rsidR="00CD0B7A" w14:paraId="48545E75" w14:textId="77777777" w:rsidTr="00CD0B7A">
        <w:tc>
          <w:tcPr>
            <w:tcW w:w="2951" w:type="dxa"/>
            <w:shd w:val="clear" w:color="auto" w:fill="DCDCDC"/>
          </w:tcPr>
          <w:p w14:paraId="5266F738" w14:textId="735D13AA" w:rsidR="00CD0B7A" w:rsidRDefault="00CD0B7A" w:rsidP="00CD0B7A">
            <w:pPr>
              <w:jc w:val="center"/>
            </w:pPr>
            <w:r>
              <w:rPr>
                <w:sz w:val="20"/>
              </w:rPr>
              <w:t>REV-1020-1</w:t>
            </w:r>
          </w:p>
        </w:tc>
        <w:tc>
          <w:tcPr>
            <w:tcW w:w="5089" w:type="dxa"/>
            <w:shd w:val="clear" w:color="auto" w:fill="DCDCDC"/>
          </w:tcPr>
          <w:p w14:paraId="5326F223" w14:textId="25CF5408" w:rsidR="00CD0B7A" w:rsidRDefault="00CD0B7A" w:rsidP="00CD0B7A">
            <w:r>
              <w:rPr>
                <w:sz w:val="20"/>
              </w:rPr>
              <w:t>Review Submittal Log</w:t>
            </w:r>
          </w:p>
        </w:tc>
        <w:tc>
          <w:tcPr>
            <w:tcW w:w="3540" w:type="dxa"/>
            <w:shd w:val="clear" w:color="auto" w:fill="DCDCDC"/>
          </w:tcPr>
          <w:p w14:paraId="18241DE8" w14:textId="6D8BD297" w:rsidR="00CD0B7A" w:rsidRDefault="00CD0B7A" w:rsidP="00CD0B7A">
            <w:pPr>
              <w:jc w:val="center"/>
            </w:pPr>
            <w:r>
              <w:rPr>
                <w:sz w:val="20"/>
              </w:rPr>
              <w:t>Critical</w:t>
            </w:r>
          </w:p>
        </w:tc>
        <w:tc>
          <w:tcPr>
            <w:tcW w:w="3540" w:type="dxa"/>
            <w:shd w:val="clear" w:color="auto" w:fill="DCDCDC"/>
          </w:tcPr>
          <w:p w14:paraId="3C9C040E" w14:textId="26B949D3" w:rsidR="00CD0B7A" w:rsidRDefault="00CD0B7A" w:rsidP="00CD0B7A">
            <w:pPr>
              <w:jc w:val="center"/>
            </w:pPr>
            <w:r>
              <w:rPr>
                <w:sz w:val="20"/>
              </w:rPr>
              <w:t>Not Critical</w:t>
            </w:r>
          </w:p>
        </w:tc>
      </w:tr>
      <w:tr w:rsidR="00CD0B7A" w14:paraId="7C07C1FC" w14:textId="77777777" w:rsidTr="00CD0B7A">
        <w:tc>
          <w:tcPr>
            <w:tcW w:w="2951" w:type="dxa"/>
          </w:tcPr>
          <w:p w14:paraId="67B89262" w14:textId="3899F472" w:rsidR="00CD0B7A" w:rsidRDefault="00CD0B7A" w:rsidP="00CD0B7A">
            <w:pPr>
              <w:jc w:val="center"/>
            </w:pPr>
            <w:r>
              <w:t>ACT-007</w:t>
            </w:r>
          </w:p>
        </w:tc>
        <w:tc>
          <w:tcPr>
            <w:tcW w:w="5089" w:type="dxa"/>
          </w:tcPr>
          <w:p w14:paraId="2ED49850" w14:textId="0997F744" w:rsidR="00CD0B7A" w:rsidRDefault="00CD0B7A" w:rsidP="00CD0B7A">
            <w:r>
              <w:t>Submit Project Documentation Log</w:t>
            </w:r>
          </w:p>
        </w:tc>
        <w:tc>
          <w:tcPr>
            <w:tcW w:w="3540" w:type="dxa"/>
          </w:tcPr>
          <w:p w14:paraId="2CE3FF51" w14:textId="5D19002A" w:rsidR="00CD0B7A" w:rsidRDefault="00CD0B7A" w:rsidP="00CD0B7A">
            <w:pPr>
              <w:jc w:val="center"/>
            </w:pPr>
            <w:r>
              <w:rPr>
                <w:sz w:val="20"/>
              </w:rPr>
              <w:t>Critical</w:t>
            </w:r>
          </w:p>
        </w:tc>
        <w:tc>
          <w:tcPr>
            <w:tcW w:w="3540" w:type="dxa"/>
          </w:tcPr>
          <w:p w14:paraId="41C6A07D" w14:textId="56605F09" w:rsidR="00CD0B7A" w:rsidRDefault="00CD0B7A" w:rsidP="00CD0B7A">
            <w:pPr>
              <w:jc w:val="center"/>
            </w:pPr>
            <w:r>
              <w:rPr>
                <w:sz w:val="20"/>
              </w:rPr>
              <w:t>Not Critical</w:t>
            </w:r>
          </w:p>
        </w:tc>
      </w:tr>
      <w:tr w:rsidR="00CD0B7A" w14:paraId="5F022F59" w14:textId="77777777" w:rsidTr="00CD0B7A">
        <w:tc>
          <w:tcPr>
            <w:tcW w:w="2951" w:type="dxa"/>
            <w:shd w:val="clear" w:color="auto" w:fill="DCDCDC"/>
          </w:tcPr>
          <w:p w14:paraId="50A9D3F0" w14:textId="67CF1158" w:rsidR="00CD0B7A" w:rsidRDefault="00CD0B7A" w:rsidP="00CD0B7A">
            <w:pPr>
              <w:jc w:val="center"/>
            </w:pPr>
            <w:r>
              <w:rPr>
                <w:sz w:val="20"/>
              </w:rPr>
              <w:t>CIV-1250</w:t>
            </w:r>
          </w:p>
        </w:tc>
        <w:tc>
          <w:tcPr>
            <w:tcW w:w="5089" w:type="dxa"/>
            <w:shd w:val="clear" w:color="auto" w:fill="DCDCDC"/>
          </w:tcPr>
          <w:p w14:paraId="1E346D8A" w14:textId="6526262F" w:rsidR="00CD0B7A" w:rsidRDefault="00CD0B7A" w:rsidP="00CD0B7A">
            <w:r>
              <w:rPr>
                <w:sz w:val="20"/>
              </w:rPr>
              <w:t>Construct Overlooks</w:t>
            </w:r>
          </w:p>
        </w:tc>
        <w:tc>
          <w:tcPr>
            <w:tcW w:w="3540" w:type="dxa"/>
            <w:shd w:val="clear" w:color="auto" w:fill="DCDCDC"/>
          </w:tcPr>
          <w:p w14:paraId="5C5B0852" w14:textId="55771ED7" w:rsidR="00CD0B7A" w:rsidRDefault="00CD0B7A" w:rsidP="00CD0B7A">
            <w:pPr>
              <w:jc w:val="center"/>
            </w:pPr>
            <w:r>
              <w:rPr>
                <w:sz w:val="20"/>
              </w:rPr>
              <w:t>Critical</w:t>
            </w:r>
          </w:p>
        </w:tc>
        <w:tc>
          <w:tcPr>
            <w:tcW w:w="3540" w:type="dxa"/>
            <w:shd w:val="clear" w:color="auto" w:fill="DCDCDC"/>
          </w:tcPr>
          <w:p w14:paraId="2B5B0CAE" w14:textId="1B9A0FDE" w:rsidR="00CD0B7A" w:rsidRDefault="00CD0B7A" w:rsidP="00CD0B7A">
            <w:pPr>
              <w:jc w:val="center"/>
            </w:pPr>
            <w:r>
              <w:rPr>
                <w:sz w:val="20"/>
              </w:rPr>
              <w:t>Not Critical</w:t>
            </w:r>
          </w:p>
        </w:tc>
      </w:tr>
    </w:tbl>
    <w:p w14:paraId="356C66D8" w14:textId="77777777" w:rsidR="00F9468C" w:rsidRDefault="00E61A4F">
      <w:pPr>
        <w:pStyle w:val="Heading1"/>
        <w:jc w:val="center"/>
      </w:pPr>
      <w:commentRangeStart w:id="19"/>
      <w:r>
        <w:rPr>
          <w:sz w:val="28"/>
        </w:rPr>
        <w:t>Actual Start Date Changes</w:t>
      </w:r>
      <w:commentRangeEnd w:id="19"/>
      <w:r w:rsidR="0022267B">
        <w:rPr>
          <w:rStyle w:val="CommentReference"/>
          <w:rFonts w:ascii="Calibri" w:eastAsiaTheme="minorEastAsia" w:hAnsi="Calibri" w:cstheme="minorBidi"/>
          <w:b w:val="0"/>
          <w:bCs w:val="0"/>
          <w:color w:val="auto"/>
        </w:rPr>
        <w:commentReference w:id="19"/>
      </w:r>
    </w:p>
    <w:p w14:paraId="1AB23AB2"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118"/>
        <w:gridCol w:w="5357"/>
        <w:gridCol w:w="1288"/>
        <w:gridCol w:w="5357"/>
      </w:tblGrid>
      <w:tr w:rsidR="00F9468C" w14:paraId="02D08DA6" w14:textId="77777777" w:rsidTr="00CD0B7A">
        <w:tc>
          <w:tcPr>
            <w:tcW w:w="3118" w:type="dxa"/>
          </w:tcPr>
          <w:p w14:paraId="42828A6B" w14:textId="77777777" w:rsidR="00F9468C" w:rsidRDefault="00E61A4F">
            <w:pPr>
              <w:jc w:val="center"/>
            </w:pPr>
            <w:r>
              <w:rPr>
                <w:b/>
                <w:sz w:val="20"/>
              </w:rPr>
              <w:t>Activity ID</w:t>
            </w:r>
          </w:p>
        </w:tc>
        <w:tc>
          <w:tcPr>
            <w:tcW w:w="5357" w:type="dxa"/>
          </w:tcPr>
          <w:p w14:paraId="2504F6DA" w14:textId="77777777" w:rsidR="00F9468C" w:rsidRDefault="00E61A4F">
            <w:pPr>
              <w:jc w:val="center"/>
            </w:pPr>
            <w:r>
              <w:rPr>
                <w:b/>
                <w:sz w:val="20"/>
              </w:rPr>
              <w:t>Activity Name</w:t>
            </w:r>
          </w:p>
        </w:tc>
        <w:tc>
          <w:tcPr>
            <w:tcW w:w="1288" w:type="dxa"/>
          </w:tcPr>
          <w:p w14:paraId="4A7EC3B7" w14:textId="77777777" w:rsidR="00F9468C" w:rsidRDefault="00E61A4F">
            <w:pPr>
              <w:jc w:val="center"/>
            </w:pPr>
            <w:r>
              <w:rPr>
                <w:b/>
                <w:sz w:val="20"/>
              </w:rPr>
              <w:t>baseline Actual Start Date</w:t>
            </w:r>
          </w:p>
        </w:tc>
        <w:tc>
          <w:tcPr>
            <w:tcW w:w="5357" w:type="dxa"/>
          </w:tcPr>
          <w:p w14:paraId="7C2717FF" w14:textId="77777777" w:rsidR="00F9468C" w:rsidRDefault="00E61A4F">
            <w:pPr>
              <w:jc w:val="center"/>
            </w:pPr>
            <w:r>
              <w:rPr>
                <w:b/>
                <w:sz w:val="20"/>
              </w:rPr>
              <w:t>revision Actual Start Date</w:t>
            </w:r>
          </w:p>
        </w:tc>
      </w:tr>
      <w:tr w:rsidR="00CD0B7A" w14:paraId="49620E17" w14:textId="77777777" w:rsidTr="00CD0B7A">
        <w:tc>
          <w:tcPr>
            <w:tcW w:w="3118" w:type="dxa"/>
            <w:shd w:val="clear" w:color="auto" w:fill="DCDCDC"/>
          </w:tcPr>
          <w:p w14:paraId="15D6BE19" w14:textId="373C5FAC" w:rsidR="00CD0B7A" w:rsidRDefault="00CD0B7A" w:rsidP="00CD0B7A">
            <w:pPr>
              <w:jc w:val="center"/>
            </w:pPr>
            <w:r>
              <w:t>ACT-001</w:t>
            </w:r>
          </w:p>
        </w:tc>
        <w:tc>
          <w:tcPr>
            <w:tcW w:w="5357" w:type="dxa"/>
            <w:shd w:val="clear" w:color="auto" w:fill="DCDCDC"/>
          </w:tcPr>
          <w:p w14:paraId="6A477FAD" w14:textId="06598E18" w:rsidR="00CD0B7A" w:rsidRDefault="00CD0B7A" w:rsidP="00CD0B7A">
            <w:r>
              <w:t>Start Construction</w:t>
            </w:r>
          </w:p>
        </w:tc>
        <w:tc>
          <w:tcPr>
            <w:tcW w:w="1288" w:type="dxa"/>
            <w:shd w:val="clear" w:color="auto" w:fill="DCDCDC"/>
          </w:tcPr>
          <w:p w14:paraId="53FA0256" w14:textId="77777777" w:rsidR="00CD0B7A" w:rsidRDefault="00CD0B7A" w:rsidP="00CD0B7A">
            <w:pPr>
              <w:jc w:val="center"/>
            </w:pPr>
          </w:p>
        </w:tc>
        <w:tc>
          <w:tcPr>
            <w:tcW w:w="5357" w:type="dxa"/>
            <w:shd w:val="clear" w:color="auto" w:fill="DCDCDC"/>
          </w:tcPr>
          <w:p w14:paraId="39388C10" w14:textId="67D8C50C" w:rsidR="00CD0B7A" w:rsidRDefault="00CD0B7A" w:rsidP="00CD0B7A">
            <w:pPr>
              <w:jc w:val="center"/>
            </w:pPr>
            <w:r>
              <w:rPr>
                <w:sz w:val="20"/>
              </w:rPr>
              <w:t>2024-07-25 08:00</w:t>
            </w:r>
          </w:p>
        </w:tc>
      </w:tr>
      <w:tr w:rsidR="00CD0B7A" w14:paraId="5BB2E48B" w14:textId="77777777" w:rsidTr="00CD0B7A">
        <w:tc>
          <w:tcPr>
            <w:tcW w:w="3118" w:type="dxa"/>
          </w:tcPr>
          <w:p w14:paraId="51C35EBF" w14:textId="2F824E15" w:rsidR="00CD0B7A" w:rsidRDefault="00CD0B7A" w:rsidP="00CD0B7A">
            <w:pPr>
              <w:jc w:val="center"/>
            </w:pPr>
            <w:r>
              <w:rPr>
                <w:sz w:val="20"/>
              </w:rPr>
              <w:t>GEN-1010</w:t>
            </w:r>
          </w:p>
        </w:tc>
        <w:tc>
          <w:tcPr>
            <w:tcW w:w="5357" w:type="dxa"/>
          </w:tcPr>
          <w:p w14:paraId="4F16AFC9" w14:textId="7E49D7D5" w:rsidR="00CD0B7A" w:rsidRDefault="00CD0B7A" w:rsidP="00CD0B7A">
            <w:r>
              <w:rPr>
                <w:sz w:val="20"/>
              </w:rPr>
              <w:t>Submit Insurance Requirements</w:t>
            </w:r>
          </w:p>
        </w:tc>
        <w:tc>
          <w:tcPr>
            <w:tcW w:w="1288" w:type="dxa"/>
          </w:tcPr>
          <w:p w14:paraId="3462892A" w14:textId="77777777" w:rsidR="00CD0B7A" w:rsidRDefault="00CD0B7A" w:rsidP="00CD0B7A">
            <w:pPr>
              <w:jc w:val="center"/>
            </w:pPr>
          </w:p>
        </w:tc>
        <w:tc>
          <w:tcPr>
            <w:tcW w:w="5357" w:type="dxa"/>
          </w:tcPr>
          <w:p w14:paraId="4334CD40" w14:textId="38A1242C" w:rsidR="00CD0B7A" w:rsidRDefault="00CD0B7A" w:rsidP="00CD0B7A">
            <w:pPr>
              <w:jc w:val="center"/>
            </w:pPr>
            <w:r>
              <w:rPr>
                <w:sz w:val="20"/>
              </w:rPr>
              <w:t>2024-07-25 08:00</w:t>
            </w:r>
          </w:p>
        </w:tc>
      </w:tr>
      <w:tr w:rsidR="00CD0B7A" w14:paraId="1940A344" w14:textId="77777777" w:rsidTr="00CD0B7A">
        <w:tc>
          <w:tcPr>
            <w:tcW w:w="3118" w:type="dxa"/>
            <w:shd w:val="clear" w:color="auto" w:fill="DCDCDC"/>
          </w:tcPr>
          <w:p w14:paraId="78F68F98" w14:textId="1C6C94BA" w:rsidR="00CD0B7A" w:rsidRDefault="00CD0B7A" w:rsidP="00CD0B7A">
            <w:pPr>
              <w:jc w:val="center"/>
            </w:pPr>
            <w:r>
              <w:t>ACT-006</w:t>
            </w:r>
          </w:p>
        </w:tc>
        <w:tc>
          <w:tcPr>
            <w:tcW w:w="5357" w:type="dxa"/>
            <w:shd w:val="clear" w:color="auto" w:fill="DCDCDC"/>
          </w:tcPr>
          <w:p w14:paraId="25EFB806" w14:textId="65B7B24E" w:rsidR="00CD0B7A" w:rsidRDefault="00CD0B7A" w:rsidP="00CD0B7A">
            <w:r>
              <w:t>Submit Financial Breakdown</w:t>
            </w:r>
          </w:p>
        </w:tc>
        <w:tc>
          <w:tcPr>
            <w:tcW w:w="1288" w:type="dxa"/>
            <w:shd w:val="clear" w:color="auto" w:fill="DCDCDC"/>
          </w:tcPr>
          <w:p w14:paraId="7873971E" w14:textId="77777777" w:rsidR="00CD0B7A" w:rsidRDefault="00CD0B7A" w:rsidP="00CD0B7A">
            <w:pPr>
              <w:jc w:val="center"/>
            </w:pPr>
          </w:p>
        </w:tc>
        <w:tc>
          <w:tcPr>
            <w:tcW w:w="5357" w:type="dxa"/>
            <w:shd w:val="clear" w:color="auto" w:fill="DCDCDC"/>
          </w:tcPr>
          <w:p w14:paraId="05794B0B" w14:textId="636E9960" w:rsidR="00CD0B7A" w:rsidRDefault="00CD0B7A" w:rsidP="00CD0B7A">
            <w:pPr>
              <w:jc w:val="center"/>
            </w:pPr>
            <w:r>
              <w:rPr>
                <w:sz w:val="20"/>
              </w:rPr>
              <w:t>2024-08-01 08:00</w:t>
            </w:r>
          </w:p>
        </w:tc>
      </w:tr>
      <w:tr w:rsidR="00CD0B7A" w14:paraId="42E5A72A" w14:textId="77777777" w:rsidTr="00CD0B7A">
        <w:tc>
          <w:tcPr>
            <w:tcW w:w="3118" w:type="dxa"/>
          </w:tcPr>
          <w:p w14:paraId="5FC41901" w14:textId="63B0F23F" w:rsidR="00CD0B7A" w:rsidRDefault="00CD0B7A" w:rsidP="00CD0B7A">
            <w:pPr>
              <w:jc w:val="center"/>
            </w:pPr>
            <w:r>
              <w:t>ACT-007</w:t>
            </w:r>
          </w:p>
        </w:tc>
        <w:tc>
          <w:tcPr>
            <w:tcW w:w="5357" w:type="dxa"/>
          </w:tcPr>
          <w:p w14:paraId="01002923" w14:textId="3BFD2564" w:rsidR="00CD0B7A" w:rsidRDefault="00CD0B7A" w:rsidP="00CD0B7A">
            <w:r>
              <w:t>Submit Project Documentation Log</w:t>
            </w:r>
          </w:p>
        </w:tc>
        <w:tc>
          <w:tcPr>
            <w:tcW w:w="1288" w:type="dxa"/>
          </w:tcPr>
          <w:p w14:paraId="7E36DB29" w14:textId="77777777" w:rsidR="00CD0B7A" w:rsidRDefault="00CD0B7A" w:rsidP="00CD0B7A">
            <w:pPr>
              <w:jc w:val="center"/>
            </w:pPr>
          </w:p>
        </w:tc>
        <w:tc>
          <w:tcPr>
            <w:tcW w:w="5357" w:type="dxa"/>
          </w:tcPr>
          <w:p w14:paraId="19829D9F" w14:textId="306B7E42" w:rsidR="00CD0B7A" w:rsidRDefault="00CD0B7A" w:rsidP="00CD0B7A">
            <w:pPr>
              <w:jc w:val="center"/>
            </w:pPr>
            <w:r>
              <w:rPr>
                <w:sz w:val="20"/>
              </w:rPr>
              <w:t>2024-08-01 08:00</w:t>
            </w:r>
          </w:p>
        </w:tc>
      </w:tr>
      <w:tr w:rsidR="00CD0B7A" w14:paraId="60CA8C9C" w14:textId="77777777" w:rsidTr="00CD0B7A">
        <w:tc>
          <w:tcPr>
            <w:tcW w:w="3118" w:type="dxa"/>
            <w:shd w:val="clear" w:color="auto" w:fill="DCDCDC"/>
          </w:tcPr>
          <w:p w14:paraId="7F4ADE41" w14:textId="3305D053" w:rsidR="00CD0B7A" w:rsidRDefault="00CD0B7A" w:rsidP="00CD0B7A">
            <w:pPr>
              <w:jc w:val="center"/>
            </w:pPr>
            <w:r>
              <w:t>ACT-001</w:t>
            </w:r>
          </w:p>
        </w:tc>
        <w:tc>
          <w:tcPr>
            <w:tcW w:w="5357" w:type="dxa"/>
            <w:shd w:val="clear" w:color="auto" w:fill="DCDCDC"/>
          </w:tcPr>
          <w:p w14:paraId="763D684F" w14:textId="3E8C749E" w:rsidR="00CD0B7A" w:rsidRDefault="00CD0B7A" w:rsidP="00CD0B7A">
            <w:r>
              <w:t>Start Construction</w:t>
            </w:r>
          </w:p>
        </w:tc>
        <w:tc>
          <w:tcPr>
            <w:tcW w:w="1288" w:type="dxa"/>
            <w:shd w:val="clear" w:color="auto" w:fill="DCDCDC"/>
          </w:tcPr>
          <w:p w14:paraId="2CD792EA" w14:textId="77777777" w:rsidR="00CD0B7A" w:rsidRDefault="00CD0B7A" w:rsidP="00CD0B7A">
            <w:pPr>
              <w:jc w:val="center"/>
            </w:pPr>
          </w:p>
        </w:tc>
        <w:tc>
          <w:tcPr>
            <w:tcW w:w="5357" w:type="dxa"/>
            <w:shd w:val="clear" w:color="auto" w:fill="DCDCDC"/>
          </w:tcPr>
          <w:p w14:paraId="652BEA5B" w14:textId="3DA09CAD" w:rsidR="00CD0B7A" w:rsidRDefault="00CD0B7A" w:rsidP="00CD0B7A">
            <w:pPr>
              <w:jc w:val="center"/>
            </w:pPr>
            <w:r>
              <w:rPr>
                <w:sz w:val="20"/>
              </w:rPr>
              <w:t>2024-07-25 08:00</w:t>
            </w:r>
          </w:p>
        </w:tc>
      </w:tr>
      <w:tr w:rsidR="00CD0B7A" w14:paraId="15722BD1" w14:textId="77777777" w:rsidTr="00CD0B7A">
        <w:tc>
          <w:tcPr>
            <w:tcW w:w="3118" w:type="dxa"/>
          </w:tcPr>
          <w:p w14:paraId="5581178F" w14:textId="12974ABE" w:rsidR="00CD0B7A" w:rsidRDefault="00CD0B7A" w:rsidP="00CD0B7A">
            <w:pPr>
              <w:jc w:val="center"/>
            </w:pPr>
            <w:r>
              <w:rPr>
                <w:sz w:val="20"/>
              </w:rPr>
              <w:t>GEN-1010</w:t>
            </w:r>
          </w:p>
        </w:tc>
        <w:tc>
          <w:tcPr>
            <w:tcW w:w="5357" w:type="dxa"/>
          </w:tcPr>
          <w:p w14:paraId="5471AF73" w14:textId="193B5151" w:rsidR="00CD0B7A" w:rsidRDefault="00CD0B7A" w:rsidP="00CD0B7A">
            <w:r>
              <w:rPr>
                <w:sz w:val="20"/>
              </w:rPr>
              <w:t>Submit Insurance Requirements</w:t>
            </w:r>
          </w:p>
        </w:tc>
        <w:tc>
          <w:tcPr>
            <w:tcW w:w="1288" w:type="dxa"/>
          </w:tcPr>
          <w:p w14:paraId="2864BB33" w14:textId="77777777" w:rsidR="00CD0B7A" w:rsidRDefault="00CD0B7A" w:rsidP="00CD0B7A">
            <w:pPr>
              <w:jc w:val="center"/>
            </w:pPr>
          </w:p>
        </w:tc>
        <w:tc>
          <w:tcPr>
            <w:tcW w:w="5357" w:type="dxa"/>
          </w:tcPr>
          <w:p w14:paraId="3B6E6700" w14:textId="49BECDEC" w:rsidR="00CD0B7A" w:rsidRDefault="00CD0B7A" w:rsidP="00CD0B7A">
            <w:pPr>
              <w:jc w:val="center"/>
            </w:pPr>
            <w:r>
              <w:rPr>
                <w:sz w:val="20"/>
              </w:rPr>
              <w:t>2024-9-25 08:00</w:t>
            </w:r>
          </w:p>
        </w:tc>
      </w:tr>
      <w:tr w:rsidR="00CD0B7A" w14:paraId="0E6A494D" w14:textId="77777777" w:rsidTr="00CD0B7A">
        <w:tc>
          <w:tcPr>
            <w:tcW w:w="3118" w:type="dxa"/>
            <w:shd w:val="clear" w:color="auto" w:fill="DCDCDC"/>
          </w:tcPr>
          <w:p w14:paraId="5807A8F9" w14:textId="46E6DDD7" w:rsidR="00CD0B7A" w:rsidRDefault="00CD0B7A" w:rsidP="00CD0B7A">
            <w:pPr>
              <w:jc w:val="center"/>
            </w:pPr>
            <w:r>
              <w:t>ACT-006</w:t>
            </w:r>
          </w:p>
        </w:tc>
        <w:tc>
          <w:tcPr>
            <w:tcW w:w="5357" w:type="dxa"/>
            <w:shd w:val="clear" w:color="auto" w:fill="DCDCDC"/>
          </w:tcPr>
          <w:p w14:paraId="38EA2D34" w14:textId="2B1560FE" w:rsidR="00CD0B7A" w:rsidRDefault="00CD0B7A" w:rsidP="00CD0B7A">
            <w:r>
              <w:t>Submit Financial Breakdown</w:t>
            </w:r>
          </w:p>
        </w:tc>
        <w:tc>
          <w:tcPr>
            <w:tcW w:w="1288" w:type="dxa"/>
            <w:shd w:val="clear" w:color="auto" w:fill="DCDCDC"/>
          </w:tcPr>
          <w:p w14:paraId="0AD4E814" w14:textId="77777777" w:rsidR="00CD0B7A" w:rsidRDefault="00CD0B7A" w:rsidP="00CD0B7A">
            <w:pPr>
              <w:jc w:val="center"/>
            </w:pPr>
          </w:p>
        </w:tc>
        <w:tc>
          <w:tcPr>
            <w:tcW w:w="5357" w:type="dxa"/>
            <w:shd w:val="clear" w:color="auto" w:fill="DCDCDC"/>
          </w:tcPr>
          <w:p w14:paraId="24D805FC" w14:textId="2D89FCB4" w:rsidR="00CD0B7A" w:rsidRDefault="00CD0B7A" w:rsidP="00CD0B7A">
            <w:pPr>
              <w:jc w:val="center"/>
            </w:pPr>
            <w:r>
              <w:rPr>
                <w:sz w:val="20"/>
              </w:rPr>
              <w:t>2024-09-02 08:00</w:t>
            </w:r>
          </w:p>
        </w:tc>
      </w:tr>
      <w:tr w:rsidR="00CD0B7A" w14:paraId="0B837BF9" w14:textId="77777777" w:rsidTr="00CD0B7A">
        <w:tc>
          <w:tcPr>
            <w:tcW w:w="3118" w:type="dxa"/>
          </w:tcPr>
          <w:p w14:paraId="1E8ABDA8" w14:textId="013D1326" w:rsidR="00CD0B7A" w:rsidRDefault="00CD0B7A" w:rsidP="00CD0B7A">
            <w:pPr>
              <w:jc w:val="center"/>
            </w:pPr>
            <w:r>
              <w:t>ACT-007</w:t>
            </w:r>
          </w:p>
        </w:tc>
        <w:tc>
          <w:tcPr>
            <w:tcW w:w="5357" w:type="dxa"/>
          </w:tcPr>
          <w:p w14:paraId="4B9A8FBA" w14:textId="6641148A" w:rsidR="00CD0B7A" w:rsidRDefault="00CD0B7A" w:rsidP="00CD0B7A">
            <w:r>
              <w:t>Submit Project Documentation Log</w:t>
            </w:r>
          </w:p>
        </w:tc>
        <w:tc>
          <w:tcPr>
            <w:tcW w:w="1288" w:type="dxa"/>
          </w:tcPr>
          <w:p w14:paraId="0388A72B" w14:textId="77777777" w:rsidR="00CD0B7A" w:rsidRDefault="00CD0B7A" w:rsidP="00CD0B7A">
            <w:pPr>
              <w:jc w:val="center"/>
            </w:pPr>
          </w:p>
        </w:tc>
        <w:tc>
          <w:tcPr>
            <w:tcW w:w="5357" w:type="dxa"/>
          </w:tcPr>
          <w:p w14:paraId="2C81D2DF" w14:textId="320EA82E" w:rsidR="00CD0B7A" w:rsidRDefault="00CD0B7A" w:rsidP="00CD0B7A">
            <w:pPr>
              <w:jc w:val="center"/>
            </w:pPr>
            <w:r>
              <w:rPr>
                <w:sz w:val="20"/>
              </w:rPr>
              <w:t>2024-08-01 08:00</w:t>
            </w:r>
          </w:p>
        </w:tc>
      </w:tr>
    </w:tbl>
    <w:p w14:paraId="7691F49C" w14:textId="77777777" w:rsidR="00F9468C" w:rsidRDefault="00E61A4F">
      <w:r>
        <w:rPr>
          <w:b/>
          <w:color w:val="FF0000"/>
        </w:rPr>
        <w:t>WARNING:</w:t>
      </w:r>
    </w:p>
    <w:p w14:paraId="5861F2AA" w14:textId="3BB9B3F6" w:rsidR="00F9468C" w:rsidRDefault="00E61A4F">
      <w:r>
        <w:rPr>
          <w:color w:val="FF0000"/>
        </w:rPr>
        <w:t xml:space="preserve">The following activities have Actual Start Dates after the data date (2024-08-10 00:00:00): </w:t>
      </w:r>
      <w:r w:rsidR="00CD0B7A">
        <w:rPr>
          <w:color w:val="FF0000"/>
        </w:rPr>
        <w:t>GEN</w:t>
      </w:r>
      <w:r>
        <w:rPr>
          <w:color w:val="FF0000"/>
        </w:rPr>
        <w:t xml:space="preserve">-1010, </w:t>
      </w:r>
      <w:r w:rsidR="00CD0B7A">
        <w:rPr>
          <w:color w:val="FF0000"/>
        </w:rPr>
        <w:t>ACT-006</w:t>
      </w:r>
    </w:p>
    <w:p w14:paraId="40A75679" w14:textId="77777777" w:rsidR="00F9468C" w:rsidRDefault="00E61A4F">
      <w:pPr>
        <w:pStyle w:val="Heading1"/>
        <w:jc w:val="center"/>
      </w:pPr>
      <w:commentRangeStart w:id="20"/>
      <w:r>
        <w:rPr>
          <w:sz w:val="28"/>
        </w:rPr>
        <w:lastRenderedPageBreak/>
        <w:t>Actual Finish Date Changes</w:t>
      </w:r>
      <w:commentRangeEnd w:id="20"/>
      <w:r w:rsidR="00FE4D00">
        <w:rPr>
          <w:rStyle w:val="CommentReference"/>
          <w:rFonts w:ascii="Calibri" w:eastAsiaTheme="minorEastAsia" w:hAnsi="Calibri" w:cstheme="minorBidi"/>
          <w:b w:val="0"/>
          <w:bCs w:val="0"/>
          <w:color w:val="auto"/>
        </w:rPr>
        <w:commentReference w:id="20"/>
      </w:r>
    </w:p>
    <w:p w14:paraId="6EAD3D51"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118"/>
        <w:gridCol w:w="5357"/>
        <w:gridCol w:w="1288"/>
        <w:gridCol w:w="5357"/>
      </w:tblGrid>
      <w:tr w:rsidR="00F9468C" w14:paraId="6CE6DFAB" w14:textId="77777777" w:rsidTr="00CD0B7A">
        <w:tc>
          <w:tcPr>
            <w:tcW w:w="3118" w:type="dxa"/>
          </w:tcPr>
          <w:p w14:paraId="071632B5" w14:textId="77777777" w:rsidR="00F9468C" w:rsidRDefault="00E61A4F">
            <w:pPr>
              <w:jc w:val="center"/>
            </w:pPr>
            <w:r>
              <w:rPr>
                <w:b/>
                <w:sz w:val="20"/>
              </w:rPr>
              <w:t>Activity ID</w:t>
            </w:r>
          </w:p>
        </w:tc>
        <w:tc>
          <w:tcPr>
            <w:tcW w:w="5357" w:type="dxa"/>
          </w:tcPr>
          <w:p w14:paraId="79A3FAFB" w14:textId="77777777" w:rsidR="00F9468C" w:rsidRDefault="00E61A4F">
            <w:pPr>
              <w:jc w:val="center"/>
            </w:pPr>
            <w:r>
              <w:rPr>
                <w:b/>
                <w:sz w:val="20"/>
              </w:rPr>
              <w:t>Activity Name</w:t>
            </w:r>
          </w:p>
        </w:tc>
        <w:tc>
          <w:tcPr>
            <w:tcW w:w="1288" w:type="dxa"/>
          </w:tcPr>
          <w:p w14:paraId="22E055FD" w14:textId="77777777" w:rsidR="00F9468C" w:rsidRDefault="00E61A4F">
            <w:pPr>
              <w:jc w:val="center"/>
            </w:pPr>
            <w:r>
              <w:rPr>
                <w:b/>
                <w:sz w:val="20"/>
              </w:rPr>
              <w:t>baseline Actual Finish Date</w:t>
            </w:r>
          </w:p>
        </w:tc>
        <w:tc>
          <w:tcPr>
            <w:tcW w:w="5357" w:type="dxa"/>
          </w:tcPr>
          <w:p w14:paraId="134F867B" w14:textId="77777777" w:rsidR="00F9468C" w:rsidRDefault="00E61A4F">
            <w:pPr>
              <w:jc w:val="center"/>
            </w:pPr>
            <w:r>
              <w:rPr>
                <w:b/>
                <w:sz w:val="20"/>
              </w:rPr>
              <w:t>revision Actual Finish Date</w:t>
            </w:r>
          </w:p>
        </w:tc>
      </w:tr>
      <w:tr w:rsidR="00CD0B7A" w14:paraId="11099AB1" w14:textId="77777777" w:rsidTr="00CD0B7A">
        <w:tc>
          <w:tcPr>
            <w:tcW w:w="3118" w:type="dxa"/>
            <w:shd w:val="clear" w:color="auto" w:fill="DCDCDC"/>
          </w:tcPr>
          <w:p w14:paraId="701F8BCB" w14:textId="16856F42" w:rsidR="00CD0B7A" w:rsidRDefault="00CD0B7A" w:rsidP="00CD0B7A">
            <w:pPr>
              <w:jc w:val="center"/>
            </w:pPr>
            <w:r>
              <w:t>ACT-001</w:t>
            </w:r>
          </w:p>
        </w:tc>
        <w:tc>
          <w:tcPr>
            <w:tcW w:w="5357" w:type="dxa"/>
            <w:shd w:val="clear" w:color="auto" w:fill="DCDCDC"/>
          </w:tcPr>
          <w:p w14:paraId="0542E183" w14:textId="4F3218C9" w:rsidR="00CD0B7A" w:rsidRDefault="00CD0B7A" w:rsidP="00CD0B7A">
            <w:r>
              <w:t>Start Construction</w:t>
            </w:r>
          </w:p>
        </w:tc>
        <w:tc>
          <w:tcPr>
            <w:tcW w:w="1288" w:type="dxa"/>
            <w:shd w:val="clear" w:color="auto" w:fill="DCDCDC"/>
          </w:tcPr>
          <w:p w14:paraId="71D20E51" w14:textId="77777777" w:rsidR="00CD0B7A" w:rsidRDefault="00CD0B7A" w:rsidP="00CD0B7A">
            <w:pPr>
              <w:jc w:val="center"/>
            </w:pPr>
          </w:p>
        </w:tc>
        <w:tc>
          <w:tcPr>
            <w:tcW w:w="5357" w:type="dxa"/>
            <w:shd w:val="clear" w:color="auto" w:fill="DCDCDC"/>
          </w:tcPr>
          <w:p w14:paraId="227C2E51" w14:textId="6F4A3B33" w:rsidR="00CD0B7A" w:rsidRDefault="00CD0B7A" w:rsidP="00CD0B7A">
            <w:pPr>
              <w:jc w:val="center"/>
            </w:pPr>
            <w:r>
              <w:rPr>
                <w:sz w:val="20"/>
              </w:rPr>
              <w:t>2024-07-25 08:00</w:t>
            </w:r>
          </w:p>
        </w:tc>
      </w:tr>
      <w:tr w:rsidR="00CD0B7A" w14:paraId="1C2F21B9" w14:textId="77777777" w:rsidTr="00CD0B7A">
        <w:tc>
          <w:tcPr>
            <w:tcW w:w="3118" w:type="dxa"/>
          </w:tcPr>
          <w:p w14:paraId="388033CB" w14:textId="345F2F8C" w:rsidR="00CD0B7A" w:rsidRDefault="00CD0B7A" w:rsidP="00CD0B7A">
            <w:pPr>
              <w:jc w:val="center"/>
            </w:pPr>
            <w:r>
              <w:rPr>
                <w:sz w:val="20"/>
              </w:rPr>
              <w:t>GEN-1010</w:t>
            </w:r>
          </w:p>
        </w:tc>
        <w:tc>
          <w:tcPr>
            <w:tcW w:w="5357" w:type="dxa"/>
          </w:tcPr>
          <w:p w14:paraId="294FD521" w14:textId="71B1ABB0" w:rsidR="00CD0B7A" w:rsidRDefault="00CD0B7A" w:rsidP="00CD0B7A">
            <w:r>
              <w:rPr>
                <w:sz w:val="20"/>
              </w:rPr>
              <w:t>Submit Insurance Requirements</w:t>
            </w:r>
          </w:p>
        </w:tc>
        <w:tc>
          <w:tcPr>
            <w:tcW w:w="1288" w:type="dxa"/>
          </w:tcPr>
          <w:p w14:paraId="76B0196B" w14:textId="77777777" w:rsidR="00CD0B7A" w:rsidRDefault="00CD0B7A" w:rsidP="00CD0B7A">
            <w:pPr>
              <w:jc w:val="center"/>
            </w:pPr>
          </w:p>
        </w:tc>
        <w:tc>
          <w:tcPr>
            <w:tcW w:w="5357" w:type="dxa"/>
          </w:tcPr>
          <w:p w14:paraId="5CCC142E" w14:textId="7B6903D1" w:rsidR="00CD0B7A" w:rsidRDefault="00CD0B7A" w:rsidP="00CD0B7A">
            <w:pPr>
              <w:jc w:val="center"/>
            </w:pPr>
            <w:r>
              <w:rPr>
                <w:sz w:val="20"/>
              </w:rPr>
              <w:t>2024-09-26 16:00</w:t>
            </w:r>
          </w:p>
        </w:tc>
      </w:tr>
    </w:tbl>
    <w:p w14:paraId="522C3B78" w14:textId="77777777" w:rsidR="00F9468C" w:rsidRDefault="00E61A4F">
      <w:r>
        <w:rPr>
          <w:b/>
          <w:color w:val="FF0000"/>
        </w:rPr>
        <w:t>WARNING:</w:t>
      </w:r>
    </w:p>
    <w:p w14:paraId="05F24FC0" w14:textId="76380384" w:rsidR="00F9468C" w:rsidRDefault="00E61A4F">
      <w:r>
        <w:rPr>
          <w:color w:val="FF0000"/>
        </w:rPr>
        <w:t xml:space="preserve">The following activities have Actual Finish Dates after the data date (2024-08-10 00:00:00): </w:t>
      </w:r>
      <w:r w:rsidR="00CD0B7A">
        <w:rPr>
          <w:color w:val="FF0000"/>
        </w:rPr>
        <w:t>GEN</w:t>
      </w:r>
      <w:r>
        <w:rPr>
          <w:color w:val="FF0000"/>
        </w:rPr>
        <w:t>-1010</w:t>
      </w:r>
    </w:p>
    <w:p w14:paraId="3BEA3478" w14:textId="77777777" w:rsidR="00F9468C" w:rsidRDefault="00E61A4F">
      <w:pPr>
        <w:pStyle w:val="Heading1"/>
        <w:jc w:val="center"/>
      </w:pPr>
      <w:commentRangeStart w:id="21"/>
      <w:r>
        <w:rPr>
          <w:sz w:val="28"/>
        </w:rPr>
        <w:t>Original Duration Changes</w:t>
      </w:r>
      <w:commentRangeEnd w:id="21"/>
      <w:r w:rsidR="00FE4D00">
        <w:rPr>
          <w:rStyle w:val="CommentReference"/>
          <w:rFonts w:ascii="Calibri" w:eastAsiaTheme="minorEastAsia" w:hAnsi="Calibri" w:cstheme="minorBidi"/>
          <w:b w:val="0"/>
          <w:bCs w:val="0"/>
          <w:color w:val="auto"/>
        </w:rPr>
        <w:commentReference w:id="21"/>
      </w:r>
    </w:p>
    <w:p w14:paraId="22EBB085"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4480"/>
        <w:gridCol w:w="6160"/>
        <w:gridCol w:w="2240"/>
        <w:gridCol w:w="2240"/>
      </w:tblGrid>
      <w:tr w:rsidR="00F9468C" w14:paraId="5EAD0AE6" w14:textId="77777777">
        <w:tc>
          <w:tcPr>
            <w:tcW w:w="2750" w:type="dxa"/>
          </w:tcPr>
          <w:p w14:paraId="46DF9863" w14:textId="77777777" w:rsidR="00F9468C" w:rsidRDefault="00E61A4F">
            <w:pPr>
              <w:jc w:val="center"/>
            </w:pPr>
            <w:r>
              <w:rPr>
                <w:b/>
                <w:sz w:val="20"/>
              </w:rPr>
              <w:t>Activity ID</w:t>
            </w:r>
          </w:p>
        </w:tc>
        <w:tc>
          <w:tcPr>
            <w:tcW w:w="3781" w:type="dxa"/>
          </w:tcPr>
          <w:p w14:paraId="0AE5DF0A" w14:textId="77777777" w:rsidR="00F9468C" w:rsidRDefault="00E61A4F">
            <w:pPr>
              <w:jc w:val="center"/>
            </w:pPr>
            <w:r>
              <w:rPr>
                <w:b/>
                <w:sz w:val="20"/>
              </w:rPr>
              <w:t>Activity Name</w:t>
            </w:r>
          </w:p>
        </w:tc>
        <w:tc>
          <w:tcPr>
            <w:tcW w:w="1375" w:type="dxa"/>
          </w:tcPr>
          <w:p w14:paraId="2FAA4AA4" w14:textId="77777777" w:rsidR="00F9468C" w:rsidRDefault="00E61A4F">
            <w:pPr>
              <w:jc w:val="center"/>
            </w:pPr>
            <w:r>
              <w:rPr>
                <w:b/>
                <w:sz w:val="20"/>
              </w:rPr>
              <w:t>baseline Original Duration</w:t>
            </w:r>
          </w:p>
        </w:tc>
        <w:tc>
          <w:tcPr>
            <w:tcW w:w="1375" w:type="dxa"/>
          </w:tcPr>
          <w:p w14:paraId="32FE3E69" w14:textId="77777777" w:rsidR="00F9468C" w:rsidRDefault="00E61A4F">
            <w:pPr>
              <w:jc w:val="center"/>
            </w:pPr>
            <w:r>
              <w:rPr>
                <w:b/>
                <w:sz w:val="20"/>
              </w:rPr>
              <w:t>revision Original Duration</w:t>
            </w:r>
          </w:p>
        </w:tc>
      </w:tr>
      <w:tr w:rsidR="00F9468C" w14:paraId="2A6056A2" w14:textId="77777777">
        <w:tc>
          <w:tcPr>
            <w:tcW w:w="2750" w:type="dxa"/>
            <w:shd w:val="clear" w:color="auto" w:fill="DCDCDC"/>
          </w:tcPr>
          <w:p w14:paraId="2F8801B5" w14:textId="77777777" w:rsidR="00F9468C" w:rsidRDefault="00E61A4F">
            <w:pPr>
              <w:jc w:val="center"/>
            </w:pPr>
            <w:r>
              <w:t>SUB-1210</w:t>
            </w:r>
          </w:p>
        </w:tc>
        <w:tc>
          <w:tcPr>
            <w:tcW w:w="3781" w:type="dxa"/>
            <w:shd w:val="clear" w:color="auto" w:fill="DCDCDC"/>
          </w:tcPr>
          <w:p w14:paraId="0FB642AA" w14:textId="77777777" w:rsidR="00F9468C" w:rsidRDefault="00E61A4F">
            <w:r>
              <w:t>Submit Waste Management Plan</w:t>
            </w:r>
          </w:p>
        </w:tc>
        <w:tc>
          <w:tcPr>
            <w:tcW w:w="1375" w:type="dxa"/>
            <w:shd w:val="clear" w:color="auto" w:fill="DCDCDC"/>
          </w:tcPr>
          <w:p w14:paraId="5E28394A" w14:textId="77777777" w:rsidR="00F9468C" w:rsidRDefault="00E61A4F">
            <w:pPr>
              <w:jc w:val="center"/>
            </w:pPr>
            <w:r>
              <w:t>35.0</w:t>
            </w:r>
          </w:p>
        </w:tc>
        <w:tc>
          <w:tcPr>
            <w:tcW w:w="1375" w:type="dxa"/>
            <w:shd w:val="clear" w:color="auto" w:fill="DCDCDC"/>
          </w:tcPr>
          <w:p w14:paraId="482ABB4D" w14:textId="77777777" w:rsidR="00F9468C" w:rsidRDefault="00E61A4F">
            <w:pPr>
              <w:jc w:val="center"/>
            </w:pPr>
            <w:r>
              <w:t>10.0</w:t>
            </w:r>
          </w:p>
        </w:tc>
      </w:tr>
      <w:tr w:rsidR="00F9468C" w14:paraId="5B18B3CB" w14:textId="77777777">
        <w:tc>
          <w:tcPr>
            <w:tcW w:w="2750" w:type="dxa"/>
          </w:tcPr>
          <w:p w14:paraId="4CE860A3" w14:textId="77777777" w:rsidR="00F9468C" w:rsidRDefault="00E61A4F">
            <w:pPr>
              <w:jc w:val="center"/>
            </w:pPr>
            <w:r>
              <w:t>GEN-1010</w:t>
            </w:r>
          </w:p>
        </w:tc>
        <w:tc>
          <w:tcPr>
            <w:tcW w:w="3781" w:type="dxa"/>
          </w:tcPr>
          <w:p w14:paraId="09D03A9D" w14:textId="77777777" w:rsidR="00F9468C" w:rsidRDefault="00E61A4F">
            <w:r>
              <w:t>Establish Field Office</w:t>
            </w:r>
          </w:p>
        </w:tc>
        <w:tc>
          <w:tcPr>
            <w:tcW w:w="1375" w:type="dxa"/>
          </w:tcPr>
          <w:p w14:paraId="14655402" w14:textId="77777777" w:rsidR="00F9468C" w:rsidRDefault="00E61A4F">
            <w:pPr>
              <w:jc w:val="center"/>
            </w:pPr>
            <w:r>
              <w:t>7.0</w:t>
            </w:r>
          </w:p>
        </w:tc>
        <w:tc>
          <w:tcPr>
            <w:tcW w:w="1375" w:type="dxa"/>
          </w:tcPr>
          <w:p w14:paraId="0E548255" w14:textId="77777777" w:rsidR="00F9468C" w:rsidRDefault="00E61A4F">
            <w:pPr>
              <w:jc w:val="center"/>
            </w:pPr>
            <w:r>
              <w:t>0.0</w:t>
            </w:r>
          </w:p>
        </w:tc>
      </w:tr>
    </w:tbl>
    <w:p w14:paraId="5DB6666F" w14:textId="77777777" w:rsidR="00F9468C" w:rsidRDefault="00E61A4F">
      <w:pPr>
        <w:pStyle w:val="Heading1"/>
        <w:jc w:val="center"/>
      </w:pPr>
      <w:commentRangeStart w:id="22"/>
      <w:r>
        <w:rPr>
          <w:sz w:val="28"/>
        </w:rPr>
        <w:t>Remaining Duration</w:t>
      </w:r>
      <w:commentRangeEnd w:id="22"/>
      <w:r w:rsidR="00FE4D00">
        <w:rPr>
          <w:rStyle w:val="CommentReference"/>
          <w:rFonts w:ascii="Calibri" w:eastAsiaTheme="minorEastAsia" w:hAnsi="Calibri" w:cstheme="minorBidi"/>
          <w:b w:val="0"/>
          <w:bCs w:val="0"/>
          <w:color w:val="auto"/>
        </w:rPr>
        <w:commentReference w:id="22"/>
      </w:r>
    </w:p>
    <w:p w14:paraId="39849B8C"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4439"/>
        <w:gridCol w:w="6241"/>
        <w:gridCol w:w="2220"/>
        <w:gridCol w:w="2220"/>
      </w:tblGrid>
      <w:tr w:rsidR="00F9468C" w14:paraId="21BF582F" w14:textId="77777777" w:rsidTr="00CD0B7A">
        <w:tc>
          <w:tcPr>
            <w:tcW w:w="4439" w:type="dxa"/>
          </w:tcPr>
          <w:p w14:paraId="2F5020ED" w14:textId="77777777" w:rsidR="00F9468C" w:rsidRDefault="00E61A4F">
            <w:pPr>
              <w:jc w:val="center"/>
            </w:pPr>
            <w:r>
              <w:rPr>
                <w:b/>
                <w:sz w:val="20"/>
              </w:rPr>
              <w:t>Activity ID</w:t>
            </w:r>
          </w:p>
        </w:tc>
        <w:tc>
          <w:tcPr>
            <w:tcW w:w="6241" w:type="dxa"/>
          </w:tcPr>
          <w:p w14:paraId="300C007C" w14:textId="77777777" w:rsidR="00F9468C" w:rsidRDefault="00E61A4F">
            <w:pPr>
              <w:jc w:val="center"/>
            </w:pPr>
            <w:r>
              <w:rPr>
                <w:b/>
                <w:sz w:val="20"/>
              </w:rPr>
              <w:t>Activity Name</w:t>
            </w:r>
          </w:p>
        </w:tc>
        <w:tc>
          <w:tcPr>
            <w:tcW w:w="2220" w:type="dxa"/>
          </w:tcPr>
          <w:p w14:paraId="577B6D76" w14:textId="77777777" w:rsidR="00F9468C" w:rsidRDefault="00E61A4F">
            <w:pPr>
              <w:jc w:val="center"/>
            </w:pPr>
            <w:r>
              <w:rPr>
                <w:b/>
                <w:sz w:val="20"/>
              </w:rPr>
              <w:t>baseline Remaining Duration</w:t>
            </w:r>
          </w:p>
        </w:tc>
        <w:tc>
          <w:tcPr>
            <w:tcW w:w="2220" w:type="dxa"/>
          </w:tcPr>
          <w:p w14:paraId="35232E98" w14:textId="77777777" w:rsidR="00F9468C" w:rsidRDefault="00E61A4F">
            <w:pPr>
              <w:jc w:val="center"/>
            </w:pPr>
            <w:r>
              <w:rPr>
                <w:b/>
                <w:sz w:val="20"/>
              </w:rPr>
              <w:t>revision Remaining Duration</w:t>
            </w:r>
          </w:p>
        </w:tc>
      </w:tr>
      <w:tr w:rsidR="00CD0B7A" w14:paraId="589E7D7D" w14:textId="77777777" w:rsidTr="00CD0B7A">
        <w:tc>
          <w:tcPr>
            <w:tcW w:w="4439" w:type="dxa"/>
            <w:shd w:val="clear" w:color="auto" w:fill="DCDCDC"/>
          </w:tcPr>
          <w:p w14:paraId="44A6CA2E" w14:textId="04B0BD28" w:rsidR="00CD0B7A" w:rsidRDefault="00CD0B7A" w:rsidP="00CD0B7A">
            <w:pPr>
              <w:jc w:val="center"/>
            </w:pPr>
            <w:r>
              <w:rPr>
                <w:sz w:val="20"/>
              </w:rPr>
              <w:t>GEN-1010</w:t>
            </w:r>
          </w:p>
        </w:tc>
        <w:tc>
          <w:tcPr>
            <w:tcW w:w="6241" w:type="dxa"/>
            <w:shd w:val="clear" w:color="auto" w:fill="DCDCDC"/>
          </w:tcPr>
          <w:p w14:paraId="4DA72F03" w14:textId="630A3EFC" w:rsidR="00CD0B7A" w:rsidRDefault="00CD0B7A" w:rsidP="00CD0B7A">
            <w:r>
              <w:rPr>
                <w:sz w:val="20"/>
              </w:rPr>
              <w:t>Establish Field Office</w:t>
            </w:r>
          </w:p>
        </w:tc>
        <w:tc>
          <w:tcPr>
            <w:tcW w:w="2220" w:type="dxa"/>
            <w:shd w:val="clear" w:color="auto" w:fill="DCDCDC"/>
          </w:tcPr>
          <w:p w14:paraId="21C359F0" w14:textId="180CF711" w:rsidR="00CD0B7A" w:rsidRDefault="00CD0B7A" w:rsidP="00CD0B7A">
            <w:pPr>
              <w:jc w:val="center"/>
            </w:pPr>
            <w:r>
              <w:rPr>
                <w:sz w:val="20"/>
              </w:rPr>
              <w:t>7.0</w:t>
            </w:r>
          </w:p>
        </w:tc>
        <w:tc>
          <w:tcPr>
            <w:tcW w:w="2220" w:type="dxa"/>
            <w:shd w:val="clear" w:color="auto" w:fill="DCDCDC"/>
          </w:tcPr>
          <w:p w14:paraId="5E5E097A" w14:textId="713F2294" w:rsidR="00CD0B7A" w:rsidRDefault="00CD0B7A" w:rsidP="00CD0B7A">
            <w:pPr>
              <w:jc w:val="center"/>
            </w:pPr>
            <w:r>
              <w:rPr>
                <w:sz w:val="20"/>
              </w:rPr>
              <w:t>0.0</w:t>
            </w:r>
          </w:p>
        </w:tc>
      </w:tr>
      <w:tr w:rsidR="00CD0B7A" w14:paraId="09B133D3" w14:textId="77777777" w:rsidTr="00CD0B7A">
        <w:tc>
          <w:tcPr>
            <w:tcW w:w="4439" w:type="dxa"/>
          </w:tcPr>
          <w:p w14:paraId="5340FB07" w14:textId="11B2651B" w:rsidR="00CD0B7A" w:rsidRDefault="00CD0B7A" w:rsidP="00CD0B7A">
            <w:pPr>
              <w:jc w:val="center"/>
            </w:pPr>
            <w:r>
              <w:rPr>
                <w:sz w:val="20"/>
              </w:rPr>
              <w:t>GEN-1010</w:t>
            </w:r>
          </w:p>
        </w:tc>
        <w:tc>
          <w:tcPr>
            <w:tcW w:w="6241" w:type="dxa"/>
          </w:tcPr>
          <w:p w14:paraId="7EEB147B" w14:textId="62ECBDE3" w:rsidR="00CD0B7A" w:rsidRDefault="00CD0B7A" w:rsidP="00CD0B7A">
            <w:r>
              <w:rPr>
                <w:sz w:val="20"/>
              </w:rPr>
              <w:t>Submit Insurance Requirements</w:t>
            </w:r>
          </w:p>
        </w:tc>
        <w:tc>
          <w:tcPr>
            <w:tcW w:w="2220" w:type="dxa"/>
          </w:tcPr>
          <w:p w14:paraId="1B7DA3D4" w14:textId="6731A4DC" w:rsidR="00CD0B7A" w:rsidRDefault="00CD0B7A" w:rsidP="00CD0B7A">
            <w:pPr>
              <w:jc w:val="center"/>
            </w:pPr>
            <w:r>
              <w:rPr>
                <w:sz w:val="20"/>
              </w:rPr>
              <w:t>1.0</w:t>
            </w:r>
          </w:p>
        </w:tc>
        <w:tc>
          <w:tcPr>
            <w:tcW w:w="2220" w:type="dxa"/>
          </w:tcPr>
          <w:p w14:paraId="3E02BA48" w14:textId="51278CE6" w:rsidR="00CD0B7A" w:rsidRDefault="00CD0B7A" w:rsidP="00CD0B7A">
            <w:pPr>
              <w:jc w:val="center"/>
            </w:pPr>
            <w:r>
              <w:rPr>
                <w:sz w:val="20"/>
              </w:rPr>
              <w:t>0.0</w:t>
            </w:r>
          </w:p>
        </w:tc>
      </w:tr>
      <w:tr w:rsidR="00CD0B7A" w14:paraId="38CEA1CB" w14:textId="77777777" w:rsidTr="00CD0B7A">
        <w:tc>
          <w:tcPr>
            <w:tcW w:w="4439" w:type="dxa"/>
            <w:shd w:val="clear" w:color="auto" w:fill="DCDCDC"/>
          </w:tcPr>
          <w:p w14:paraId="6E1DED0E" w14:textId="5EE0D731" w:rsidR="00CD0B7A" w:rsidRDefault="00CD0B7A" w:rsidP="00CD0B7A">
            <w:pPr>
              <w:jc w:val="center"/>
            </w:pPr>
            <w:r>
              <w:rPr>
                <w:sz w:val="20"/>
              </w:rPr>
              <w:t>SUB-1210</w:t>
            </w:r>
          </w:p>
        </w:tc>
        <w:tc>
          <w:tcPr>
            <w:tcW w:w="6241" w:type="dxa"/>
            <w:shd w:val="clear" w:color="auto" w:fill="DCDCDC"/>
          </w:tcPr>
          <w:p w14:paraId="0D1C3643" w14:textId="57EAF6E7" w:rsidR="00CD0B7A" w:rsidRDefault="00CD0B7A" w:rsidP="00CD0B7A">
            <w:r>
              <w:rPr>
                <w:sz w:val="20"/>
              </w:rPr>
              <w:t>Submit Waste Management Plan</w:t>
            </w:r>
          </w:p>
        </w:tc>
        <w:tc>
          <w:tcPr>
            <w:tcW w:w="2220" w:type="dxa"/>
            <w:shd w:val="clear" w:color="auto" w:fill="DCDCDC"/>
          </w:tcPr>
          <w:p w14:paraId="0E5A6BB4" w14:textId="1275AAC5" w:rsidR="00CD0B7A" w:rsidRDefault="00CD0B7A" w:rsidP="00CD0B7A">
            <w:pPr>
              <w:jc w:val="center"/>
            </w:pPr>
            <w:r>
              <w:rPr>
                <w:sz w:val="20"/>
              </w:rPr>
              <w:t>35.0</w:t>
            </w:r>
          </w:p>
        </w:tc>
        <w:tc>
          <w:tcPr>
            <w:tcW w:w="2220" w:type="dxa"/>
            <w:shd w:val="clear" w:color="auto" w:fill="DCDCDC"/>
          </w:tcPr>
          <w:p w14:paraId="3DE2972E" w14:textId="7132A17E" w:rsidR="00CD0B7A" w:rsidRDefault="00CD0B7A" w:rsidP="00CD0B7A">
            <w:pPr>
              <w:jc w:val="center"/>
            </w:pPr>
            <w:r>
              <w:rPr>
                <w:sz w:val="20"/>
              </w:rPr>
              <w:t>10.0</w:t>
            </w:r>
          </w:p>
        </w:tc>
      </w:tr>
      <w:tr w:rsidR="00CD0B7A" w14:paraId="742A6852" w14:textId="77777777" w:rsidTr="00CD0B7A">
        <w:tc>
          <w:tcPr>
            <w:tcW w:w="4439" w:type="dxa"/>
          </w:tcPr>
          <w:p w14:paraId="6A21B9AB" w14:textId="10044301" w:rsidR="00CD0B7A" w:rsidRDefault="00CD0B7A" w:rsidP="00CD0B7A">
            <w:pPr>
              <w:jc w:val="center"/>
            </w:pPr>
            <w:r>
              <w:t>ACT-006</w:t>
            </w:r>
          </w:p>
        </w:tc>
        <w:tc>
          <w:tcPr>
            <w:tcW w:w="6241" w:type="dxa"/>
          </w:tcPr>
          <w:p w14:paraId="2ADCB58E" w14:textId="0DAF5057" w:rsidR="00CD0B7A" w:rsidRDefault="00CD0B7A" w:rsidP="00CD0B7A">
            <w:r>
              <w:t>Submit Financial Breakdown</w:t>
            </w:r>
          </w:p>
        </w:tc>
        <w:tc>
          <w:tcPr>
            <w:tcW w:w="2220" w:type="dxa"/>
          </w:tcPr>
          <w:p w14:paraId="702DD9A8" w14:textId="2305069A" w:rsidR="00CD0B7A" w:rsidRDefault="00CD0B7A" w:rsidP="00CD0B7A">
            <w:pPr>
              <w:jc w:val="center"/>
            </w:pPr>
            <w:r>
              <w:rPr>
                <w:sz w:val="20"/>
              </w:rPr>
              <w:t>35.0</w:t>
            </w:r>
          </w:p>
        </w:tc>
        <w:tc>
          <w:tcPr>
            <w:tcW w:w="2220" w:type="dxa"/>
          </w:tcPr>
          <w:p w14:paraId="2A03F067" w14:textId="7A612437" w:rsidR="00CD0B7A" w:rsidRDefault="00CD0B7A" w:rsidP="00CD0B7A">
            <w:pPr>
              <w:jc w:val="center"/>
            </w:pPr>
            <w:r>
              <w:rPr>
                <w:sz w:val="20"/>
              </w:rPr>
              <w:t>10.0</w:t>
            </w:r>
          </w:p>
        </w:tc>
      </w:tr>
      <w:tr w:rsidR="00CD0B7A" w14:paraId="5C4F9E40" w14:textId="77777777" w:rsidTr="00CD0B7A">
        <w:tc>
          <w:tcPr>
            <w:tcW w:w="4439" w:type="dxa"/>
            <w:shd w:val="clear" w:color="auto" w:fill="DCDCDC"/>
          </w:tcPr>
          <w:p w14:paraId="19F107E1" w14:textId="4165D794" w:rsidR="00CD0B7A" w:rsidRDefault="00CD0B7A" w:rsidP="00CD0B7A">
            <w:pPr>
              <w:jc w:val="center"/>
            </w:pPr>
            <w:r>
              <w:t>ACT-007</w:t>
            </w:r>
          </w:p>
        </w:tc>
        <w:tc>
          <w:tcPr>
            <w:tcW w:w="6241" w:type="dxa"/>
            <w:shd w:val="clear" w:color="auto" w:fill="DCDCDC"/>
          </w:tcPr>
          <w:p w14:paraId="4EC80067" w14:textId="1CCED804" w:rsidR="00CD0B7A" w:rsidRDefault="00CD0B7A" w:rsidP="00CD0B7A">
            <w:r>
              <w:t>Submit Project Documentation Log</w:t>
            </w:r>
          </w:p>
        </w:tc>
        <w:tc>
          <w:tcPr>
            <w:tcW w:w="2220" w:type="dxa"/>
            <w:shd w:val="clear" w:color="auto" w:fill="DCDCDC"/>
          </w:tcPr>
          <w:p w14:paraId="69C45C10" w14:textId="666B9644" w:rsidR="00CD0B7A" w:rsidRDefault="00CD0B7A" w:rsidP="00CD0B7A">
            <w:pPr>
              <w:jc w:val="center"/>
            </w:pPr>
            <w:r>
              <w:rPr>
                <w:sz w:val="20"/>
              </w:rPr>
              <w:t>35.0</w:t>
            </w:r>
          </w:p>
        </w:tc>
        <w:tc>
          <w:tcPr>
            <w:tcW w:w="2220" w:type="dxa"/>
            <w:shd w:val="clear" w:color="auto" w:fill="DCDCDC"/>
          </w:tcPr>
          <w:p w14:paraId="2D0CBA30" w14:textId="2318ACCE" w:rsidR="00CD0B7A" w:rsidRDefault="00CD0B7A" w:rsidP="00CD0B7A">
            <w:pPr>
              <w:jc w:val="center"/>
            </w:pPr>
            <w:r>
              <w:rPr>
                <w:sz w:val="20"/>
              </w:rPr>
              <w:t>20.0</w:t>
            </w:r>
          </w:p>
        </w:tc>
      </w:tr>
    </w:tbl>
    <w:p w14:paraId="7576DCC8" w14:textId="77777777" w:rsidR="00F9468C" w:rsidRDefault="00E61A4F">
      <w:pPr>
        <w:pStyle w:val="Heading1"/>
        <w:jc w:val="center"/>
      </w:pPr>
      <w:commentRangeStart w:id="23"/>
      <w:r>
        <w:rPr>
          <w:sz w:val="28"/>
        </w:rPr>
        <w:t>Predecessors Added to revision</w:t>
      </w:r>
      <w:commentRangeEnd w:id="23"/>
      <w:r w:rsidR="00FE4D00">
        <w:rPr>
          <w:rStyle w:val="CommentReference"/>
          <w:rFonts w:ascii="Calibri" w:eastAsiaTheme="minorEastAsia" w:hAnsi="Calibri" w:cstheme="minorBidi"/>
          <w:b w:val="0"/>
          <w:bCs w:val="0"/>
          <w:color w:val="auto"/>
        </w:rPr>
        <w:commentReference w:id="23"/>
      </w:r>
    </w:p>
    <w:p w14:paraId="6C00D532"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227"/>
        <w:gridCol w:w="3648"/>
        <w:gridCol w:w="1772"/>
        <w:gridCol w:w="3648"/>
        <w:gridCol w:w="3011"/>
        <w:gridCol w:w="1814"/>
      </w:tblGrid>
      <w:tr w:rsidR="00F9468C" w14:paraId="2407451C" w14:textId="77777777" w:rsidTr="00FE4D00">
        <w:tc>
          <w:tcPr>
            <w:tcW w:w="1227" w:type="dxa"/>
          </w:tcPr>
          <w:p w14:paraId="76FFD8C5" w14:textId="77777777" w:rsidR="00F9468C" w:rsidRDefault="00E61A4F">
            <w:pPr>
              <w:jc w:val="center"/>
            </w:pPr>
            <w:r>
              <w:rPr>
                <w:b/>
                <w:sz w:val="20"/>
              </w:rPr>
              <w:lastRenderedPageBreak/>
              <w:t>Activity ID</w:t>
            </w:r>
          </w:p>
        </w:tc>
        <w:tc>
          <w:tcPr>
            <w:tcW w:w="3648" w:type="dxa"/>
          </w:tcPr>
          <w:p w14:paraId="502BF646" w14:textId="77777777" w:rsidR="00F9468C" w:rsidRDefault="00E61A4F">
            <w:pPr>
              <w:jc w:val="center"/>
            </w:pPr>
            <w:r>
              <w:rPr>
                <w:b/>
                <w:sz w:val="20"/>
              </w:rPr>
              <w:t>Activity Name</w:t>
            </w:r>
          </w:p>
        </w:tc>
        <w:tc>
          <w:tcPr>
            <w:tcW w:w="1772" w:type="dxa"/>
          </w:tcPr>
          <w:p w14:paraId="4193CD3F" w14:textId="77777777" w:rsidR="00F9468C" w:rsidRDefault="00E61A4F">
            <w:pPr>
              <w:jc w:val="center"/>
            </w:pPr>
            <w:r>
              <w:rPr>
                <w:b/>
                <w:sz w:val="20"/>
              </w:rPr>
              <w:t>Predecessor ID</w:t>
            </w:r>
          </w:p>
        </w:tc>
        <w:tc>
          <w:tcPr>
            <w:tcW w:w="3648" w:type="dxa"/>
          </w:tcPr>
          <w:p w14:paraId="5E35C05A" w14:textId="77777777" w:rsidR="00F9468C" w:rsidRDefault="00E61A4F">
            <w:pPr>
              <w:jc w:val="center"/>
            </w:pPr>
            <w:r>
              <w:rPr>
                <w:b/>
                <w:sz w:val="20"/>
              </w:rPr>
              <w:t>Predecessor Name</w:t>
            </w:r>
          </w:p>
        </w:tc>
        <w:tc>
          <w:tcPr>
            <w:tcW w:w="3011" w:type="dxa"/>
          </w:tcPr>
          <w:p w14:paraId="4F212E10" w14:textId="77777777" w:rsidR="00F9468C" w:rsidRDefault="00E61A4F">
            <w:pPr>
              <w:jc w:val="center"/>
            </w:pPr>
            <w:r>
              <w:rPr>
                <w:b/>
                <w:sz w:val="20"/>
              </w:rPr>
              <w:t>Relationship Type</w:t>
            </w:r>
          </w:p>
        </w:tc>
        <w:tc>
          <w:tcPr>
            <w:tcW w:w="1814" w:type="dxa"/>
          </w:tcPr>
          <w:p w14:paraId="46F0EED5" w14:textId="77777777" w:rsidR="00F9468C" w:rsidRDefault="00E61A4F">
            <w:pPr>
              <w:jc w:val="center"/>
            </w:pPr>
            <w:r>
              <w:rPr>
                <w:b/>
                <w:sz w:val="20"/>
              </w:rPr>
              <w:t>Relationship Lag</w:t>
            </w:r>
          </w:p>
        </w:tc>
      </w:tr>
      <w:tr w:rsidR="00CD0B7A" w14:paraId="51E37AD9" w14:textId="77777777" w:rsidTr="00FE4D00">
        <w:tc>
          <w:tcPr>
            <w:tcW w:w="1227" w:type="dxa"/>
            <w:shd w:val="clear" w:color="auto" w:fill="DCDCDC"/>
          </w:tcPr>
          <w:p w14:paraId="45F313F2" w14:textId="19BDE42B" w:rsidR="00CD0B7A" w:rsidRDefault="00CD0B7A" w:rsidP="00CD0B7A">
            <w:pPr>
              <w:jc w:val="center"/>
            </w:pPr>
            <w:r>
              <w:rPr>
                <w:sz w:val="20"/>
              </w:rPr>
              <w:t>A2050</w:t>
            </w:r>
          </w:p>
        </w:tc>
        <w:tc>
          <w:tcPr>
            <w:tcW w:w="3648" w:type="dxa"/>
            <w:shd w:val="clear" w:color="auto" w:fill="DCDCDC"/>
          </w:tcPr>
          <w:p w14:paraId="1950FD6A" w14:textId="4E7008EA" w:rsidR="00CD0B7A" w:rsidRDefault="00CD0B7A" w:rsidP="00CD0B7A">
            <w:r>
              <w:rPr>
                <w:sz w:val="20"/>
              </w:rPr>
              <w:t>Install Jacking &amp; Receiving Pits</w:t>
            </w:r>
          </w:p>
        </w:tc>
        <w:tc>
          <w:tcPr>
            <w:tcW w:w="1772" w:type="dxa"/>
            <w:shd w:val="clear" w:color="auto" w:fill="DCDCDC"/>
          </w:tcPr>
          <w:p w14:paraId="53167E75" w14:textId="5C607E4E" w:rsidR="00CD0B7A" w:rsidRDefault="00CD0B7A" w:rsidP="00CD0B7A">
            <w:pPr>
              <w:jc w:val="center"/>
            </w:pPr>
            <w:r>
              <w:t>ACT-005</w:t>
            </w:r>
          </w:p>
        </w:tc>
        <w:tc>
          <w:tcPr>
            <w:tcW w:w="3648" w:type="dxa"/>
            <w:shd w:val="clear" w:color="auto" w:fill="DCDCDC"/>
          </w:tcPr>
          <w:p w14:paraId="20FE3C20" w14:textId="5F313549" w:rsidR="00CD0B7A" w:rsidRDefault="00CD0B7A" w:rsidP="00CD0B7A">
            <w:pPr>
              <w:jc w:val="center"/>
            </w:pPr>
            <w:r>
              <w:t>Install Earth Retention System</w:t>
            </w:r>
          </w:p>
        </w:tc>
        <w:tc>
          <w:tcPr>
            <w:tcW w:w="3011" w:type="dxa"/>
            <w:shd w:val="clear" w:color="auto" w:fill="DCDCDC"/>
          </w:tcPr>
          <w:p w14:paraId="5455677F" w14:textId="17EBD52F" w:rsidR="00CD0B7A" w:rsidRDefault="00CD0B7A" w:rsidP="00CD0B7A">
            <w:pPr>
              <w:jc w:val="center"/>
            </w:pPr>
            <w:r>
              <w:rPr>
                <w:sz w:val="20"/>
              </w:rPr>
              <w:t>Finish to Start</w:t>
            </w:r>
          </w:p>
        </w:tc>
        <w:tc>
          <w:tcPr>
            <w:tcW w:w="1814" w:type="dxa"/>
            <w:shd w:val="clear" w:color="auto" w:fill="DCDCDC"/>
          </w:tcPr>
          <w:p w14:paraId="6B70651A" w14:textId="2E633C1B" w:rsidR="00CD0B7A" w:rsidRDefault="00CD0B7A" w:rsidP="00CD0B7A">
            <w:pPr>
              <w:jc w:val="center"/>
            </w:pPr>
            <w:r>
              <w:rPr>
                <w:sz w:val="20"/>
              </w:rPr>
              <w:t>0.0</w:t>
            </w:r>
          </w:p>
        </w:tc>
      </w:tr>
      <w:tr w:rsidR="00CD0B7A" w14:paraId="71AD78D4" w14:textId="77777777" w:rsidTr="00FE4D00">
        <w:tc>
          <w:tcPr>
            <w:tcW w:w="1227" w:type="dxa"/>
          </w:tcPr>
          <w:p w14:paraId="1EECBFF5" w14:textId="6091F79F" w:rsidR="00CD0B7A" w:rsidRDefault="00CD0B7A" w:rsidP="00CD0B7A">
            <w:pPr>
              <w:jc w:val="center"/>
            </w:pPr>
            <w:r>
              <w:t>ACT-005</w:t>
            </w:r>
          </w:p>
        </w:tc>
        <w:tc>
          <w:tcPr>
            <w:tcW w:w="3648" w:type="dxa"/>
          </w:tcPr>
          <w:p w14:paraId="7B8CEDC5" w14:textId="48542B08" w:rsidR="00CD0B7A" w:rsidRDefault="00CD0B7A" w:rsidP="00CD0B7A">
            <w:r>
              <w:t>Install Earth Retention System</w:t>
            </w:r>
          </w:p>
        </w:tc>
        <w:tc>
          <w:tcPr>
            <w:tcW w:w="1772" w:type="dxa"/>
          </w:tcPr>
          <w:p w14:paraId="688AA19D" w14:textId="06F4DAAB" w:rsidR="00CD0B7A" w:rsidRDefault="00CD0B7A" w:rsidP="00CD0B7A">
            <w:pPr>
              <w:jc w:val="center"/>
            </w:pPr>
            <w:r>
              <w:rPr>
                <w:sz w:val="20"/>
              </w:rPr>
              <w:t>A2035</w:t>
            </w:r>
          </w:p>
        </w:tc>
        <w:tc>
          <w:tcPr>
            <w:tcW w:w="3648" w:type="dxa"/>
          </w:tcPr>
          <w:p w14:paraId="2966F867" w14:textId="08681DB5" w:rsidR="00CD0B7A" w:rsidRDefault="00CD0B7A" w:rsidP="00CD0B7A">
            <w:pPr>
              <w:jc w:val="center"/>
            </w:pPr>
            <w:r>
              <w:t>Locate Utilities</w:t>
            </w:r>
          </w:p>
        </w:tc>
        <w:tc>
          <w:tcPr>
            <w:tcW w:w="3011" w:type="dxa"/>
          </w:tcPr>
          <w:p w14:paraId="6E543E43" w14:textId="7CF88A3D" w:rsidR="00CD0B7A" w:rsidRDefault="00CD0B7A" w:rsidP="00CD0B7A">
            <w:pPr>
              <w:jc w:val="center"/>
            </w:pPr>
            <w:r>
              <w:rPr>
                <w:sz w:val="20"/>
              </w:rPr>
              <w:t>Finish to Start</w:t>
            </w:r>
          </w:p>
        </w:tc>
        <w:tc>
          <w:tcPr>
            <w:tcW w:w="1814" w:type="dxa"/>
          </w:tcPr>
          <w:p w14:paraId="30E58F0B" w14:textId="4E5071DC" w:rsidR="00CD0B7A" w:rsidRDefault="00CD0B7A" w:rsidP="00CD0B7A">
            <w:pPr>
              <w:jc w:val="center"/>
            </w:pPr>
            <w:r>
              <w:rPr>
                <w:sz w:val="20"/>
              </w:rPr>
              <w:t>0.0</w:t>
            </w:r>
          </w:p>
        </w:tc>
      </w:tr>
    </w:tbl>
    <w:p w14:paraId="27014312" w14:textId="77777777" w:rsidR="00F9468C" w:rsidRDefault="00E61A4F">
      <w:pPr>
        <w:pStyle w:val="Heading1"/>
        <w:jc w:val="center"/>
      </w:pPr>
      <w:commentRangeStart w:id="24"/>
      <w:r>
        <w:rPr>
          <w:sz w:val="28"/>
        </w:rPr>
        <w:t>Predecessors Deleted from revision</w:t>
      </w:r>
      <w:commentRangeEnd w:id="24"/>
      <w:r w:rsidR="00FE4D00">
        <w:rPr>
          <w:rStyle w:val="CommentReference"/>
          <w:rFonts w:ascii="Calibri" w:eastAsiaTheme="minorEastAsia" w:hAnsi="Calibri" w:cstheme="minorBidi"/>
          <w:b w:val="0"/>
          <w:bCs w:val="0"/>
          <w:color w:val="auto"/>
        </w:rPr>
        <w:commentReference w:id="24"/>
      </w:r>
    </w:p>
    <w:p w14:paraId="7676CC4C"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820"/>
        <w:gridCol w:w="3372"/>
        <w:gridCol w:w="1639"/>
        <w:gridCol w:w="3373"/>
        <w:gridCol w:w="3238"/>
        <w:gridCol w:w="1678"/>
      </w:tblGrid>
      <w:tr w:rsidR="00F9468C" w14:paraId="43E4DD57" w14:textId="77777777" w:rsidTr="00FE4D00">
        <w:tc>
          <w:tcPr>
            <w:tcW w:w="1820" w:type="dxa"/>
          </w:tcPr>
          <w:p w14:paraId="468879BE" w14:textId="77777777" w:rsidR="00F9468C" w:rsidRDefault="00E61A4F">
            <w:pPr>
              <w:jc w:val="center"/>
            </w:pPr>
            <w:r>
              <w:rPr>
                <w:b/>
                <w:sz w:val="20"/>
              </w:rPr>
              <w:t>Activity ID</w:t>
            </w:r>
          </w:p>
        </w:tc>
        <w:tc>
          <w:tcPr>
            <w:tcW w:w="3372" w:type="dxa"/>
          </w:tcPr>
          <w:p w14:paraId="7CB34ADB" w14:textId="77777777" w:rsidR="00F9468C" w:rsidRDefault="00E61A4F">
            <w:pPr>
              <w:jc w:val="center"/>
            </w:pPr>
            <w:r>
              <w:rPr>
                <w:b/>
                <w:sz w:val="20"/>
              </w:rPr>
              <w:t>Activity Name</w:t>
            </w:r>
          </w:p>
        </w:tc>
        <w:tc>
          <w:tcPr>
            <w:tcW w:w="1639" w:type="dxa"/>
          </w:tcPr>
          <w:p w14:paraId="054BB5CA" w14:textId="77777777" w:rsidR="00F9468C" w:rsidRDefault="00E61A4F">
            <w:pPr>
              <w:jc w:val="center"/>
            </w:pPr>
            <w:r>
              <w:rPr>
                <w:b/>
                <w:sz w:val="20"/>
              </w:rPr>
              <w:t>Predecessor ID</w:t>
            </w:r>
          </w:p>
        </w:tc>
        <w:tc>
          <w:tcPr>
            <w:tcW w:w="3373" w:type="dxa"/>
          </w:tcPr>
          <w:p w14:paraId="4489AE2B" w14:textId="77777777" w:rsidR="00F9468C" w:rsidRDefault="00E61A4F">
            <w:pPr>
              <w:jc w:val="center"/>
            </w:pPr>
            <w:r>
              <w:rPr>
                <w:b/>
                <w:sz w:val="20"/>
              </w:rPr>
              <w:t>Predecessor Name</w:t>
            </w:r>
          </w:p>
        </w:tc>
        <w:tc>
          <w:tcPr>
            <w:tcW w:w="3238" w:type="dxa"/>
          </w:tcPr>
          <w:p w14:paraId="70EB92C4" w14:textId="77777777" w:rsidR="00F9468C" w:rsidRDefault="00E61A4F">
            <w:pPr>
              <w:jc w:val="center"/>
            </w:pPr>
            <w:r>
              <w:rPr>
                <w:b/>
                <w:sz w:val="20"/>
              </w:rPr>
              <w:t>Relationship Type</w:t>
            </w:r>
          </w:p>
        </w:tc>
        <w:tc>
          <w:tcPr>
            <w:tcW w:w="1678" w:type="dxa"/>
          </w:tcPr>
          <w:p w14:paraId="186A5FAB" w14:textId="77777777" w:rsidR="00F9468C" w:rsidRDefault="00E61A4F">
            <w:pPr>
              <w:jc w:val="center"/>
            </w:pPr>
            <w:r>
              <w:rPr>
                <w:b/>
                <w:sz w:val="20"/>
              </w:rPr>
              <w:t>Relationship Lag</w:t>
            </w:r>
          </w:p>
        </w:tc>
      </w:tr>
      <w:tr w:rsidR="00FE4D00" w14:paraId="41902A42" w14:textId="77777777" w:rsidTr="00FE4D00">
        <w:tc>
          <w:tcPr>
            <w:tcW w:w="1820" w:type="dxa"/>
            <w:shd w:val="clear" w:color="auto" w:fill="DCDCDC"/>
          </w:tcPr>
          <w:p w14:paraId="3E0C319D" w14:textId="3D292EB5" w:rsidR="00FE4D00" w:rsidRDefault="00FE4D00" w:rsidP="00FE4D00">
            <w:pPr>
              <w:jc w:val="center"/>
            </w:pPr>
            <w:r>
              <w:t>MILE-001</w:t>
            </w:r>
          </w:p>
        </w:tc>
        <w:tc>
          <w:tcPr>
            <w:tcW w:w="3372" w:type="dxa"/>
            <w:shd w:val="clear" w:color="auto" w:fill="DCDCDC"/>
          </w:tcPr>
          <w:p w14:paraId="74D83A29" w14:textId="24D07891" w:rsidR="00FE4D00" w:rsidRDefault="00FE4D00" w:rsidP="00FE4D00">
            <w:r>
              <w:t>Begin Site Mobilization</w:t>
            </w:r>
          </w:p>
        </w:tc>
        <w:tc>
          <w:tcPr>
            <w:tcW w:w="1639" w:type="dxa"/>
            <w:shd w:val="clear" w:color="auto" w:fill="DCDCDC"/>
          </w:tcPr>
          <w:p w14:paraId="263C26D7" w14:textId="6E25B5B2" w:rsidR="00FE4D00" w:rsidRDefault="00FE4D00" w:rsidP="00FE4D00">
            <w:pPr>
              <w:jc w:val="center"/>
            </w:pPr>
            <w:r>
              <w:rPr>
                <w:sz w:val="20"/>
              </w:rPr>
              <w:t>GEN-1040</w:t>
            </w:r>
          </w:p>
        </w:tc>
        <w:tc>
          <w:tcPr>
            <w:tcW w:w="3373" w:type="dxa"/>
            <w:shd w:val="clear" w:color="auto" w:fill="DCDCDC"/>
          </w:tcPr>
          <w:p w14:paraId="6CAAC7F7" w14:textId="373F47B6" w:rsidR="00FE4D00" w:rsidRDefault="00FE4D00" w:rsidP="00FE4D00">
            <w:pPr>
              <w:jc w:val="center"/>
            </w:pPr>
            <w:r>
              <w:rPr>
                <w:sz w:val="20"/>
              </w:rPr>
              <w:t>Review Safety Engineer</w:t>
            </w:r>
          </w:p>
        </w:tc>
        <w:tc>
          <w:tcPr>
            <w:tcW w:w="3238" w:type="dxa"/>
            <w:shd w:val="clear" w:color="auto" w:fill="DCDCDC"/>
          </w:tcPr>
          <w:p w14:paraId="6EC641F8" w14:textId="7AD254B4" w:rsidR="00FE4D00" w:rsidRDefault="00FE4D00" w:rsidP="00FE4D00">
            <w:pPr>
              <w:jc w:val="center"/>
            </w:pPr>
            <w:r>
              <w:rPr>
                <w:sz w:val="20"/>
              </w:rPr>
              <w:t>Finish to Start</w:t>
            </w:r>
          </w:p>
        </w:tc>
        <w:tc>
          <w:tcPr>
            <w:tcW w:w="1678" w:type="dxa"/>
            <w:shd w:val="clear" w:color="auto" w:fill="DCDCDC"/>
          </w:tcPr>
          <w:p w14:paraId="46DDAF05" w14:textId="4A34687C" w:rsidR="00FE4D00" w:rsidRDefault="00FE4D00" w:rsidP="00FE4D00">
            <w:pPr>
              <w:jc w:val="center"/>
            </w:pPr>
            <w:r>
              <w:rPr>
                <w:sz w:val="20"/>
              </w:rPr>
              <w:t>0.0</w:t>
            </w:r>
          </w:p>
        </w:tc>
      </w:tr>
      <w:tr w:rsidR="00FE4D00" w14:paraId="129BD164" w14:textId="77777777" w:rsidTr="00FE4D00">
        <w:tc>
          <w:tcPr>
            <w:tcW w:w="1820" w:type="dxa"/>
          </w:tcPr>
          <w:p w14:paraId="52B1FED7" w14:textId="2E8D551A" w:rsidR="00FE4D00" w:rsidRDefault="00FE4D00" w:rsidP="00FE4D00">
            <w:pPr>
              <w:jc w:val="center"/>
            </w:pPr>
            <w:r>
              <w:rPr>
                <w:sz w:val="20"/>
              </w:rPr>
              <w:t>GEN-1080</w:t>
            </w:r>
          </w:p>
        </w:tc>
        <w:tc>
          <w:tcPr>
            <w:tcW w:w="3372" w:type="dxa"/>
          </w:tcPr>
          <w:p w14:paraId="118A6848" w14:textId="37B0D6B3" w:rsidR="00FE4D00" w:rsidRDefault="00FE4D00" w:rsidP="00FE4D00">
            <w:r>
              <w:rPr>
                <w:sz w:val="20"/>
              </w:rPr>
              <w:t>Contractor Starts Work/Mobilization</w:t>
            </w:r>
          </w:p>
        </w:tc>
        <w:tc>
          <w:tcPr>
            <w:tcW w:w="1639" w:type="dxa"/>
          </w:tcPr>
          <w:p w14:paraId="05CF5466" w14:textId="4BAB32B4" w:rsidR="00FE4D00" w:rsidRDefault="00FE4D00" w:rsidP="00FE4D00">
            <w:pPr>
              <w:jc w:val="center"/>
            </w:pPr>
            <w:r>
              <w:rPr>
                <w:sz w:val="20"/>
              </w:rPr>
              <w:t>GEN-1040</w:t>
            </w:r>
          </w:p>
        </w:tc>
        <w:tc>
          <w:tcPr>
            <w:tcW w:w="3373" w:type="dxa"/>
          </w:tcPr>
          <w:p w14:paraId="7DE5700B" w14:textId="7CA3D891" w:rsidR="00FE4D00" w:rsidRDefault="00FE4D00" w:rsidP="00FE4D00">
            <w:pPr>
              <w:jc w:val="center"/>
            </w:pPr>
            <w:r>
              <w:rPr>
                <w:sz w:val="20"/>
              </w:rPr>
              <w:t>Review Safety Engineer</w:t>
            </w:r>
          </w:p>
        </w:tc>
        <w:tc>
          <w:tcPr>
            <w:tcW w:w="3238" w:type="dxa"/>
          </w:tcPr>
          <w:p w14:paraId="66084F87" w14:textId="1B95B29F" w:rsidR="00FE4D00" w:rsidRDefault="00FE4D00" w:rsidP="00FE4D00">
            <w:pPr>
              <w:jc w:val="center"/>
            </w:pPr>
            <w:r>
              <w:rPr>
                <w:sz w:val="20"/>
              </w:rPr>
              <w:t>Finish to Start</w:t>
            </w:r>
          </w:p>
        </w:tc>
        <w:tc>
          <w:tcPr>
            <w:tcW w:w="1678" w:type="dxa"/>
          </w:tcPr>
          <w:p w14:paraId="67DFDFDB" w14:textId="5E43A3BC" w:rsidR="00FE4D00" w:rsidRDefault="00FE4D00" w:rsidP="00FE4D00">
            <w:pPr>
              <w:jc w:val="center"/>
            </w:pPr>
            <w:r>
              <w:rPr>
                <w:sz w:val="20"/>
              </w:rPr>
              <w:t>0.0</w:t>
            </w:r>
          </w:p>
        </w:tc>
      </w:tr>
      <w:tr w:rsidR="00FE4D00" w14:paraId="621F68DC" w14:textId="77777777" w:rsidTr="00FE4D00">
        <w:tc>
          <w:tcPr>
            <w:tcW w:w="1820" w:type="dxa"/>
            <w:shd w:val="clear" w:color="auto" w:fill="DCDCDC"/>
          </w:tcPr>
          <w:p w14:paraId="7EBCB454" w14:textId="2390A860" w:rsidR="00FE4D00" w:rsidRDefault="00FE4D00" w:rsidP="00FE4D00">
            <w:pPr>
              <w:jc w:val="center"/>
            </w:pPr>
            <w:r>
              <w:t>ACT-002</w:t>
            </w:r>
          </w:p>
        </w:tc>
        <w:tc>
          <w:tcPr>
            <w:tcW w:w="3372" w:type="dxa"/>
            <w:shd w:val="clear" w:color="auto" w:fill="DCDCDC"/>
          </w:tcPr>
          <w:p w14:paraId="285EF3E7" w14:textId="0B668223" w:rsidR="00FE4D00" w:rsidRDefault="00FE4D00" w:rsidP="00FE4D00">
            <w:r>
              <w:t>Complete Major Structural Work</w:t>
            </w:r>
          </w:p>
        </w:tc>
        <w:tc>
          <w:tcPr>
            <w:tcW w:w="1639" w:type="dxa"/>
            <w:shd w:val="clear" w:color="auto" w:fill="DCDCDC"/>
          </w:tcPr>
          <w:p w14:paraId="5DBFA248" w14:textId="39152FD2" w:rsidR="00FE4D00" w:rsidRDefault="00FE4D00" w:rsidP="00FE4D00">
            <w:pPr>
              <w:jc w:val="center"/>
            </w:pPr>
            <w:r>
              <w:t>ACT-004</w:t>
            </w:r>
          </w:p>
        </w:tc>
        <w:tc>
          <w:tcPr>
            <w:tcW w:w="3373" w:type="dxa"/>
            <w:shd w:val="clear" w:color="auto" w:fill="DCDCDC"/>
          </w:tcPr>
          <w:p w14:paraId="1BC19B4B" w14:textId="124B1015" w:rsidR="00FE4D00" w:rsidRDefault="00FE4D00" w:rsidP="00FE4D00">
            <w:pPr>
              <w:jc w:val="center"/>
            </w:pPr>
            <w:r>
              <w:t>Install Site Fencing and Guardrails</w:t>
            </w:r>
          </w:p>
        </w:tc>
        <w:tc>
          <w:tcPr>
            <w:tcW w:w="3238" w:type="dxa"/>
            <w:shd w:val="clear" w:color="auto" w:fill="DCDCDC"/>
          </w:tcPr>
          <w:p w14:paraId="6D6F5EBD" w14:textId="006F5201" w:rsidR="00FE4D00" w:rsidRDefault="00FE4D00" w:rsidP="00FE4D00">
            <w:pPr>
              <w:jc w:val="center"/>
            </w:pPr>
            <w:r>
              <w:rPr>
                <w:sz w:val="20"/>
              </w:rPr>
              <w:t>Finish to Finish</w:t>
            </w:r>
          </w:p>
        </w:tc>
        <w:tc>
          <w:tcPr>
            <w:tcW w:w="1678" w:type="dxa"/>
            <w:shd w:val="clear" w:color="auto" w:fill="DCDCDC"/>
          </w:tcPr>
          <w:p w14:paraId="64927856" w14:textId="0B4D08CD" w:rsidR="00FE4D00" w:rsidRDefault="00FE4D00" w:rsidP="00FE4D00">
            <w:pPr>
              <w:jc w:val="center"/>
            </w:pPr>
            <w:r>
              <w:rPr>
                <w:sz w:val="20"/>
              </w:rPr>
              <w:t>0.0</w:t>
            </w:r>
          </w:p>
        </w:tc>
      </w:tr>
      <w:tr w:rsidR="00FE4D00" w14:paraId="616DF6D3" w14:textId="77777777" w:rsidTr="00FE4D00">
        <w:tc>
          <w:tcPr>
            <w:tcW w:w="1820" w:type="dxa"/>
          </w:tcPr>
          <w:p w14:paraId="6A06B628" w14:textId="21EEC671" w:rsidR="00FE4D00" w:rsidRDefault="00FE4D00" w:rsidP="00FE4D00">
            <w:pPr>
              <w:jc w:val="center"/>
            </w:pPr>
            <w:r>
              <w:t>ACT-003</w:t>
            </w:r>
          </w:p>
        </w:tc>
        <w:tc>
          <w:tcPr>
            <w:tcW w:w="3372" w:type="dxa"/>
          </w:tcPr>
          <w:p w14:paraId="1E870E80" w14:textId="06B441E0" w:rsidR="00FE4D00" w:rsidRDefault="00FE4D00" w:rsidP="00FE4D00">
            <w:r>
              <w:t>Complete All Finishing Work</w:t>
            </w:r>
          </w:p>
        </w:tc>
        <w:tc>
          <w:tcPr>
            <w:tcW w:w="1639" w:type="dxa"/>
          </w:tcPr>
          <w:p w14:paraId="3E44028B" w14:textId="303C127F" w:rsidR="00FE4D00" w:rsidRDefault="00FE4D00" w:rsidP="00FE4D00">
            <w:pPr>
              <w:jc w:val="center"/>
            </w:pPr>
            <w:r>
              <w:rPr>
                <w:sz w:val="20"/>
              </w:rPr>
              <w:t>PC-1000</w:t>
            </w:r>
          </w:p>
        </w:tc>
        <w:tc>
          <w:tcPr>
            <w:tcW w:w="3373" w:type="dxa"/>
          </w:tcPr>
          <w:p w14:paraId="52225142" w14:textId="56DAD06A" w:rsidR="00FE4D00" w:rsidRDefault="00FE4D00" w:rsidP="00FE4D00">
            <w:pPr>
              <w:jc w:val="center"/>
            </w:pPr>
            <w:r>
              <w:rPr>
                <w:sz w:val="20"/>
              </w:rPr>
              <w:t>Submit As-Built Drawings</w:t>
            </w:r>
          </w:p>
        </w:tc>
        <w:tc>
          <w:tcPr>
            <w:tcW w:w="3238" w:type="dxa"/>
          </w:tcPr>
          <w:p w14:paraId="099424C0" w14:textId="281D097E" w:rsidR="00FE4D00" w:rsidRDefault="00FE4D00" w:rsidP="00FE4D00">
            <w:pPr>
              <w:jc w:val="center"/>
            </w:pPr>
            <w:r>
              <w:rPr>
                <w:sz w:val="20"/>
              </w:rPr>
              <w:t>Finish to Finish</w:t>
            </w:r>
          </w:p>
        </w:tc>
        <w:tc>
          <w:tcPr>
            <w:tcW w:w="1678" w:type="dxa"/>
          </w:tcPr>
          <w:p w14:paraId="13529013" w14:textId="50AD7AE8" w:rsidR="00FE4D00" w:rsidRDefault="00FE4D00" w:rsidP="00FE4D00">
            <w:pPr>
              <w:jc w:val="center"/>
            </w:pPr>
            <w:r>
              <w:rPr>
                <w:sz w:val="20"/>
              </w:rPr>
              <w:t>0.0</w:t>
            </w:r>
          </w:p>
        </w:tc>
      </w:tr>
      <w:tr w:rsidR="00FE4D00" w14:paraId="7912A25D" w14:textId="77777777" w:rsidTr="00FE4D00">
        <w:tc>
          <w:tcPr>
            <w:tcW w:w="1820" w:type="dxa"/>
            <w:shd w:val="clear" w:color="auto" w:fill="DCDCDC"/>
          </w:tcPr>
          <w:p w14:paraId="52A2F942" w14:textId="7D0A7316" w:rsidR="00FE4D00" w:rsidRDefault="00FE4D00" w:rsidP="00FE4D00">
            <w:pPr>
              <w:jc w:val="center"/>
            </w:pPr>
            <w:r>
              <w:rPr>
                <w:sz w:val="20"/>
              </w:rPr>
              <w:t>GEN-1040</w:t>
            </w:r>
          </w:p>
        </w:tc>
        <w:tc>
          <w:tcPr>
            <w:tcW w:w="3372" w:type="dxa"/>
            <w:shd w:val="clear" w:color="auto" w:fill="DCDCDC"/>
          </w:tcPr>
          <w:p w14:paraId="51413570" w14:textId="0CE1B139" w:rsidR="00FE4D00" w:rsidRDefault="00FE4D00" w:rsidP="00FE4D00">
            <w:r>
              <w:rPr>
                <w:sz w:val="20"/>
              </w:rPr>
              <w:t>Review Safety Engineer</w:t>
            </w:r>
          </w:p>
        </w:tc>
        <w:tc>
          <w:tcPr>
            <w:tcW w:w="1639" w:type="dxa"/>
            <w:shd w:val="clear" w:color="auto" w:fill="DCDCDC"/>
          </w:tcPr>
          <w:p w14:paraId="4DABE912" w14:textId="676CDE63" w:rsidR="00FE4D00" w:rsidRDefault="00FE4D00" w:rsidP="00FE4D00">
            <w:pPr>
              <w:jc w:val="center"/>
            </w:pPr>
            <w:r>
              <w:rPr>
                <w:sz w:val="20"/>
              </w:rPr>
              <w:t>GEN-1030</w:t>
            </w:r>
          </w:p>
        </w:tc>
        <w:tc>
          <w:tcPr>
            <w:tcW w:w="3373" w:type="dxa"/>
            <w:shd w:val="clear" w:color="auto" w:fill="DCDCDC"/>
          </w:tcPr>
          <w:p w14:paraId="57193A25" w14:textId="4A0CC98C" w:rsidR="00FE4D00" w:rsidRDefault="00FE4D00" w:rsidP="00FE4D00">
            <w:pPr>
              <w:jc w:val="center"/>
            </w:pPr>
            <w:r>
              <w:rPr>
                <w:sz w:val="20"/>
              </w:rPr>
              <w:t>Submit Safety Engineer</w:t>
            </w:r>
          </w:p>
        </w:tc>
        <w:tc>
          <w:tcPr>
            <w:tcW w:w="3238" w:type="dxa"/>
            <w:shd w:val="clear" w:color="auto" w:fill="DCDCDC"/>
          </w:tcPr>
          <w:p w14:paraId="7DD878C7" w14:textId="062AA748" w:rsidR="00FE4D00" w:rsidRDefault="00FE4D00" w:rsidP="00FE4D00">
            <w:pPr>
              <w:jc w:val="center"/>
            </w:pPr>
            <w:r>
              <w:rPr>
                <w:sz w:val="20"/>
              </w:rPr>
              <w:t>Finish to Start</w:t>
            </w:r>
          </w:p>
        </w:tc>
        <w:tc>
          <w:tcPr>
            <w:tcW w:w="1678" w:type="dxa"/>
            <w:shd w:val="clear" w:color="auto" w:fill="DCDCDC"/>
          </w:tcPr>
          <w:p w14:paraId="749E543D" w14:textId="5E8D6ECE" w:rsidR="00FE4D00" w:rsidRDefault="00FE4D00" w:rsidP="00FE4D00">
            <w:pPr>
              <w:jc w:val="center"/>
            </w:pPr>
            <w:r>
              <w:rPr>
                <w:sz w:val="20"/>
              </w:rPr>
              <w:t>0.0</w:t>
            </w:r>
          </w:p>
        </w:tc>
      </w:tr>
    </w:tbl>
    <w:p w14:paraId="5AEBD3E0" w14:textId="77777777" w:rsidR="00F9468C" w:rsidRDefault="00E61A4F">
      <w:pPr>
        <w:pStyle w:val="Heading1"/>
        <w:jc w:val="center"/>
      </w:pPr>
      <w:commentRangeStart w:id="25"/>
      <w:r>
        <w:rPr>
          <w:sz w:val="28"/>
        </w:rPr>
        <w:t>Relationship Lag Changes</w:t>
      </w:r>
      <w:commentRangeEnd w:id="25"/>
      <w:r w:rsidR="00FE4D00">
        <w:rPr>
          <w:rStyle w:val="CommentReference"/>
          <w:rFonts w:ascii="Calibri" w:eastAsiaTheme="minorEastAsia" w:hAnsi="Calibri" w:cstheme="minorBidi"/>
          <w:b w:val="0"/>
          <w:bCs w:val="0"/>
          <w:color w:val="auto"/>
        </w:rPr>
        <w:commentReference w:id="25"/>
      </w:r>
    </w:p>
    <w:p w14:paraId="242C2F97"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3268"/>
        <w:gridCol w:w="3268"/>
        <w:gridCol w:w="2064"/>
        <w:gridCol w:w="3268"/>
        <w:gridCol w:w="1626"/>
        <w:gridCol w:w="1626"/>
      </w:tblGrid>
      <w:tr w:rsidR="00F9468C" w14:paraId="45AD6ED9" w14:textId="77777777" w:rsidTr="00FE4D00">
        <w:tc>
          <w:tcPr>
            <w:tcW w:w="3268" w:type="dxa"/>
          </w:tcPr>
          <w:p w14:paraId="4E2A66F5" w14:textId="77777777" w:rsidR="00F9468C" w:rsidRDefault="00E61A4F">
            <w:pPr>
              <w:jc w:val="center"/>
            </w:pPr>
            <w:r>
              <w:rPr>
                <w:b/>
                <w:sz w:val="20"/>
              </w:rPr>
              <w:t>Activity ID</w:t>
            </w:r>
          </w:p>
        </w:tc>
        <w:tc>
          <w:tcPr>
            <w:tcW w:w="3268" w:type="dxa"/>
          </w:tcPr>
          <w:p w14:paraId="4BBC9A32" w14:textId="77777777" w:rsidR="00F9468C" w:rsidRDefault="00E61A4F">
            <w:pPr>
              <w:jc w:val="center"/>
            </w:pPr>
            <w:r>
              <w:rPr>
                <w:b/>
                <w:sz w:val="20"/>
              </w:rPr>
              <w:t>Activity Name</w:t>
            </w:r>
          </w:p>
        </w:tc>
        <w:tc>
          <w:tcPr>
            <w:tcW w:w="2064" w:type="dxa"/>
          </w:tcPr>
          <w:p w14:paraId="1D745E29" w14:textId="77777777" w:rsidR="00F9468C" w:rsidRDefault="00E61A4F">
            <w:pPr>
              <w:jc w:val="center"/>
            </w:pPr>
            <w:r>
              <w:rPr>
                <w:b/>
                <w:sz w:val="20"/>
              </w:rPr>
              <w:t>Predecessor ID</w:t>
            </w:r>
          </w:p>
        </w:tc>
        <w:tc>
          <w:tcPr>
            <w:tcW w:w="3268" w:type="dxa"/>
          </w:tcPr>
          <w:p w14:paraId="144D1740" w14:textId="77777777" w:rsidR="00F9468C" w:rsidRDefault="00E61A4F">
            <w:pPr>
              <w:jc w:val="center"/>
            </w:pPr>
            <w:r>
              <w:rPr>
                <w:b/>
                <w:sz w:val="20"/>
              </w:rPr>
              <w:t>Predecessor Name</w:t>
            </w:r>
          </w:p>
        </w:tc>
        <w:tc>
          <w:tcPr>
            <w:tcW w:w="1626" w:type="dxa"/>
          </w:tcPr>
          <w:p w14:paraId="6C81A93F" w14:textId="77777777" w:rsidR="00F9468C" w:rsidRDefault="00E61A4F">
            <w:pPr>
              <w:jc w:val="center"/>
            </w:pPr>
            <w:r>
              <w:rPr>
                <w:b/>
                <w:sz w:val="20"/>
              </w:rPr>
              <w:t>baseline Relationship Lag</w:t>
            </w:r>
          </w:p>
        </w:tc>
        <w:tc>
          <w:tcPr>
            <w:tcW w:w="1626" w:type="dxa"/>
          </w:tcPr>
          <w:p w14:paraId="4546BC2A" w14:textId="77777777" w:rsidR="00F9468C" w:rsidRDefault="00E61A4F">
            <w:pPr>
              <w:jc w:val="center"/>
            </w:pPr>
            <w:r>
              <w:rPr>
                <w:b/>
                <w:sz w:val="20"/>
              </w:rPr>
              <w:t>revision Relationship Lag</w:t>
            </w:r>
          </w:p>
        </w:tc>
      </w:tr>
      <w:tr w:rsidR="00FE4D00" w14:paraId="58BAE7D6" w14:textId="77777777" w:rsidTr="00FE4D00">
        <w:tc>
          <w:tcPr>
            <w:tcW w:w="3268" w:type="dxa"/>
            <w:shd w:val="clear" w:color="auto" w:fill="DCDCDC"/>
          </w:tcPr>
          <w:p w14:paraId="298261A3" w14:textId="346F4BC8" w:rsidR="00FE4D00" w:rsidRDefault="00FE4D00" w:rsidP="00FE4D00">
            <w:pPr>
              <w:jc w:val="center"/>
            </w:pPr>
            <w:r>
              <w:rPr>
                <w:sz w:val="20"/>
              </w:rPr>
              <w:t>REV-1020 / REV-1020-1</w:t>
            </w:r>
          </w:p>
        </w:tc>
        <w:tc>
          <w:tcPr>
            <w:tcW w:w="3268" w:type="dxa"/>
            <w:shd w:val="clear" w:color="auto" w:fill="DCDCDC"/>
          </w:tcPr>
          <w:p w14:paraId="09E865C9" w14:textId="1E2B175D" w:rsidR="00FE4D00" w:rsidRDefault="00FE4D00" w:rsidP="00FE4D00">
            <w:r>
              <w:rPr>
                <w:sz w:val="20"/>
              </w:rPr>
              <w:t>Review Submittal Log</w:t>
            </w:r>
          </w:p>
        </w:tc>
        <w:tc>
          <w:tcPr>
            <w:tcW w:w="2064" w:type="dxa"/>
            <w:shd w:val="clear" w:color="auto" w:fill="DCDCDC"/>
          </w:tcPr>
          <w:p w14:paraId="33959302" w14:textId="1504B121" w:rsidR="00FE4D00" w:rsidRDefault="00FE4D00" w:rsidP="00FE4D00">
            <w:pPr>
              <w:jc w:val="center"/>
            </w:pPr>
            <w:r>
              <w:t>ACT-007</w:t>
            </w:r>
          </w:p>
        </w:tc>
        <w:tc>
          <w:tcPr>
            <w:tcW w:w="3268" w:type="dxa"/>
            <w:shd w:val="clear" w:color="auto" w:fill="DCDCDC"/>
          </w:tcPr>
          <w:p w14:paraId="0C35760B" w14:textId="1794F78F" w:rsidR="00FE4D00" w:rsidRDefault="00FE4D00" w:rsidP="00FE4D00">
            <w:pPr>
              <w:jc w:val="center"/>
            </w:pPr>
            <w:r>
              <w:t>Submit Project Documentation Log</w:t>
            </w:r>
          </w:p>
        </w:tc>
        <w:tc>
          <w:tcPr>
            <w:tcW w:w="1626" w:type="dxa"/>
            <w:shd w:val="clear" w:color="auto" w:fill="DCDCDC"/>
          </w:tcPr>
          <w:p w14:paraId="79FE2DF4" w14:textId="4E5E1768" w:rsidR="00FE4D00" w:rsidRDefault="00FE4D00" w:rsidP="00FE4D00">
            <w:pPr>
              <w:jc w:val="center"/>
            </w:pPr>
            <w:r>
              <w:rPr>
                <w:sz w:val="20"/>
              </w:rPr>
              <w:t>0.0</w:t>
            </w:r>
          </w:p>
        </w:tc>
        <w:tc>
          <w:tcPr>
            <w:tcW w:w="1626" w:type="dxa"/>
            <w:shd w:val="clear" w:color="auto" w:fill="DCDCDC"/>
          </w:tcPr>
          <w:p w14:paraId="2735DF0E" w14:textId="5740AB3D" w:rsidR="00FE4D00" w:rsidRDefault="00FE4D00" w:rsidP="00FE4D00">
            <w:pPr>
              <w:jc w:val="center"/>
            </w:pPr>
            <w:r>
              <w:rPr>
                <w:sz w:val="20"/>
              </w:rPr>
              <w:t>10.0</w:t>
            </w:r>
          </w:p>
        </w:tc>
      </w:tr>
    </w:tbl>
    <w:p w14:paraId="155CEF16" w14:textId="77777777" w:rsidR="00F9468C" w:rsidRDefault="00E61A4F">
      <w:pPr>
        <w:pStyle w:val="Heading1"/>
        <w:jc w:val="center"/>
      </w:pPr>
      <w:commentRangeStart w:id="26"/>
      <w:r>
        <w:rPr>
          <w:sz w:val="28"/>
        </w:rPr>
        <w:t>Relationship Type Changes</w:t>
      </w:r>
      <w:commentRangeEnd w:id="26"/>
      <w:r w:rsidR="00FE4D00">
        <w:rPr>
          <w:rStyle w:val="CommentReference"/>
          <w:rFonts w:ascii="Calibri" w:eastAsiaTheme="minorEastAsia" w:hAnsi="Calibri" w:cstheme="minorBidi"/>
          <w:b w:val="0"/>
          <w:bCs w:val="0"/>
          <w:color w:val="auto"/>
        </w:rPr>
        <w:commentReference w:id="26"/>
      </w:r>
    </w:p>
    <w:p w14:paraId="294CD983"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561"/>
        <w:gridCol w:w="3024"/>
        <w:gridCol w:w="1561"/>
        <w:gridCol w:w="3024"/>
        <w:gridCol w:w="2926"/>
        <w:gridCol w:w="3024"/>
      </w:tblGrid>
      <w:tr w:rsidR="00F9468C" w14:paraId="643B41C8" w14:textId="77777777">
        <w:tc>
          <w:tcPr>
            <w:tcW w:w="1301" w:type="dxa"/>
          </w:tcPr>
          <w:p w14:paraId="04414B1D" w14:textId="77777777" w:rsidR="00F9468C" w:rsidRDefault="00E61A4F">
            <w:pPr>
              <w:jc w:val="center"/>
            </w:pPr>
            <w:r>
              <w:rPr>
                <w:b/>
                <w:sz w:val="20"/>
              </w:rPr>
              <w:t>Activity ID</w:t>
            </w:r>
          </w:p>
        </w:tc>
        <w:tc>
          <w:tcPr>
            <w:tcW w:w="2521" w:type="dxa"/>
          </w:tcPr>
          <w:p w14:paraId="57EB46D0" w14:textId="77777777" w:rsidR="00F9468C" w:rsidRDefault="00E61A4F">
            <w:pPr>
              <w:jc w:val="center"/>
            </w:pPr>
            <w:r>
              <w:rPr>
                <w:b/>
                <w:sz w:val="20"/>
              </w:rPr>
              <w:t>Activity Name</w:t>
            </w:r>
          </w:p>
        </w:tc>
        <w:tc>
          <w:tcPr>
            <w:tcW w:w="1301" w:type="dxa"/>
          </w:tcPr>
          <w:p w14:paraId="78088B00" w14:textId="77777777" w:rsidR="00F9468C" w:rsidRDefault="00E61A4F">
            <w:pPr>
              <w:jc w:val="center"/>
            </w:pPr>
            <w:r>
              <w:rPr>
                <w:b/>
                <w:sz w:val="20"/>
              </w:rPr>
              <w:t>Predecessor ID</w:t>
            </w:r>
          </w:p>
        </w:tc>
        <w:tc>
          <w:tcPr>
            <w:tcW w:w="2521" w:type="dxa"/>
          </w:tcPr>
          <w:p w14:paraId="7AC97F59" w14:textId="77777777" w:rsidR="00F9468C" w:rsidRDefault="00E61A4F">
            <w:pPr>
              <w:jc w:val="center"/>
            </w:pPr>
            <w:r>
              <w:rPr>
                <w:b/>
                <w:sz w:val="20"/>
              </w:rPr>
              <w:t>Predecessor Name</w:t>
            </w:r>
          </w:p>
        </w:tc>
        <w:tc>
          <w:tcPr>
            <w:tcW w:w="2439" w:type="dxa"/>
          </w:tcPr>
          <w:p w14:paraId="1F277F62" w14:textId="77777777" w:rsidR="00F9468C" w:rsidRDefault="00E61A4F">
            <w:pPr>
              <w:jc w:val="center"/>
            </w:pPr>
            <w:r>
              <w:rPr>
                <w:b/>
                <w:sz w:val="20"/>
              </w:rPr>
              <w:t>baseline Relationship Type</w:t>
            </w:r>
          </w:p>
        </w:tc>
        <w:tc>
          <w:tcPr>
            <w:tcW w:w="2521" w:type="dxa"/>
          </w:tcPr>
          <w:p w14:paraId="494E846E" w14:textId="77777777" w:rsidR="00F9468C" w:rsidRDefault="00E61A4F">
            <w:pPr>
              <w:jc w:val="center"/>
            </w:pPr>
            <w:r>
              <w:rPr>
                <w:b/>
                <w:sz w:val="20"/>
              </w:rPr>
              <w:t>revision Relationship Type</w:t>
            </w:r>
          </w:p>
        </w:tc>
      </w:tr>
      <w:tr w:rsidR="00F9468C" w14:paraId="3A863773" w14:textId="77777777" w:rsidTr="00FE4D00">
        <w:trPr>
          <w:trHeight w:val="305"/>
        </w:trPr>
        <w:tc>
          <w:tcPr>
            <w:tcW w:w="1301" w:type="dxa"/>
            <w:shd w:val="clear" w:color="auto" w:fill="DCDCDC"/>
          </w:tcPr>
          <w:p w14:paraId="50577CFB" w14:textId="5A1DC511" w:rsidR="00F9468C" w:rsidRDefault="00FE4D00">
            <w:pPr>
              <w:jc w:val="center"/>
            </w:pPr>
            <w:r>
              <w:t>GEN</w:t>
            </w:r>
            <w:r w:rsidR="00E61A4F">
              <w:t>-1060</w:t>
            </w:r>
          </w:p>
        </w:tc>
        <w:tc>
          <w:tcPr>
            <w:tcW w:w="2521" w:type="dxa"/>
            <w:shd w:val="clear" w:color="auto" w:fill="DCDCDC"/>
          </w:tcPr>
          <w:p w14:paraId="47629588" w14:textId="77777777" w:rsidR="00F9468C" w:rsidRDefault="00E61A4F">
            <w:r>
              <w:t>Review Project Engineer</w:t>
            </w:r>
          </w:p>
        </w:tc>
        <w:tc>
          <w:tcPr>
            <w:tcW w:w="1301" w:type="dxa"/>
            <w:shd w:val="clear" w:color="auto" w:fill="DCDCDC"/>
          </w:tcPr>
          <w:p w14:paraId="2C0F4EE9" w14:textId="49AF47CF" w:rsidR="00F9468C" w:rsidRDefault="00FE4D00">
            <w:pPr>
              <w:jc w:val="center"/>
            </w:pPr>
            <w:r>
              <w:t>GEN</w:t>
            </w:r>
            <w:r w:rsidR="00E61A4F">
              <w:t>-1050</w:t>
            </w:r>
          </w:p>
        </w:tc>
        <w:tc>
          <w:tcPr>
            <w:tcW w:w="2521" w:type="dxa"/>
            <w:shd w:val="clear" w:color="auto" w:fill="DCDCDC"/>
          </w:tcPr>
          <w:p w14:paraId="62530594" w14:textId="77777777" w:rsidR="00F9468C" w:rsidRDefault="00E61A4F">
            <w:pPr>
              <w:jc w:val="center"/>
            </w:pPr>
            <w:r>
              <w:t>Submit Project Engineer</w:t>
            </w:r>
          </w:p>
        </w:tc>
        <w:tc>
          <w:tcPr>
            <w:tcW w:w="2439" w:type="dxa"/>
            <w:shd w:val="clear" w:color="auto" w:fill="DCDCDC"/>
          </w:tcPr>
          <w:p w14:paraId="2609DCCD" w14:textId="77777777" w:rsidR="00F9468C" w:rsidRDefault="00E61A4F">
            <w:pPr>
              <w:jc w:val="center"/>
            </w:pPr>
            <w:r>
              <w:t>Finish to Start</w:t>
            </w:r>
          </w:p>
        </w:tc>
        <w:tc>
          <w:tcPr>
            <w:tcW w:w="2521" w:type="dxa"/>
            <w:shd w:val="clear" w:color="auto" w:fill="DCDCDC"/>
          </w:tcPr>
          <w:p w14:paraId="63687CBD" w14:textId="77777777" w:rsidR="00F9468C" w:rsidRDefault="00E61A4F">
            <w:pPr>
              <w:jc w:val="center"/>
            </w:pPr>
            <w:r>
              <w:t>Finish to Finish</w:t>
            </w:r>
          </w:p>
        </w:tc>
      </w:tr>
    </w:tbl>
    <w:p w14:paraId="4A0A19FB" w14:textId="77777777" w:rsidR="00F9468C" w:rsidRDefault="00E61A4F">
      <w:pPr>
        <w:pStyle w:val="Heading1"/>
        <w:jc w:val="center"/>
      </w:pPr>
      <w:commentRangeStart w:id="27"/>
      <w:r>
        <w:rPr>
          <w:sz w:val="28"/>
        </w:rPr>
        <w:t>Project Calendar Changes Between baseline and revision</w:t>
      </w:r>
      <w:commentRangeEnd w:id="27"/>
      <w:r w:rsidR="00FE4D00">
        <w:rPr>
          <w:rStyle w:val="CommentReference"/>
          <w:rFonts w:ascii="Calibri" w:eastAsiaTheme="minorEastAsia" w:hAnsi="Calibri" w:cstheme="minorBidi"/>
          <w:b w:val="0"/>
          <w:bCs w:val="0"/>
          <w:color w:val="auto"/>
        </w:rPr>
        <w:commentReference w:id="27"/>
      </w:r>
    </w:p>
    <w:p w14:paraId="00939EE9"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2351"/>
        <w:gridCol w:w="2420"/>
        <w:gridCol w:w="10349"/>
      </w:tblGrid>
      <w:tr w:rsidR="00F9468C" w14:paraId="11EBD6CD" w14:textId="77777777" w:rsidTr="00FE4D00">
        <w:tc>
          <w:tcPr>
            <w:tcW w:w="2351" w:type="dxa"/>
          </w:tcPr>
          <w:p w14:paraId="3A43F343" w14:textId="77777777" w:rsidR="00F9468C" w:rsidRDefault="00E61A4F">
            <w:pPr>
              <w:jc w:val="center"/>
            </w:pPr>
            <w:r>
              <w:rPr>
                <w:b/>
                <w:sz w:val="20"/>
              </w:rPr>
              <w:t>Calendar Name</w:t>
            </w:r>
          </w:p>
        </w:tc>
        <w:tc>
          <w:tcPr>
            <w:tcW w:w="2420" w:type="dxa"/>
          </w:tcPr>
          <w:p w14:paraId="5BD82808" w14:textId="77777777" w:rsidR="00F9468C" w:rsidRDefault="00E61A4F">
            <w:pPr>
              <w:jc w:val="center"/>
            </w:pPr>
            <w:r>
              <w:rPr>
                <w:b/>
                <w:sz w:val="20"/>
              </w:rPr>
              <w:t>Change Type</w:t>
            </w:r>
          </w:p>
        </w:tc>
        <w:tc>
          <w:tcPr>
            <w:tcW w:w="10349" w:type="dxa"/>
          </w:tcPr>
          <w:p w14:paraId="0E84A648" w14:textId="77777777" w:rsidR="00F9468C" w:rsidRDefault="00E61A4F">
            <w:pPr>
              <w:jc w:val="center"/>
            </w:pPr>
            <w:r>
              <w:rPr>
                <w:b/>
                <w:sz w:val="20"/>
              </w:rPr>
              <w:t>Change Details</w:t>
            </w:r>
          </w:p>
        </w:tc>
      </w:tr>
      <w:tr w:rsidR="00FE4D00" w14:paraId="71A115EF" w14:textId="77777777" w:rsidTr="00FE4D00">
        <w:tc>
          <w:tcPr>
            <w:tcW w:w="2351" w:type="dxa"/>
            <w:shd w:val="clear" w:color="auto" w:fill="DCDCDC"/>
          </w:tcPr>
          <w:p w14:paraId="1F9C2442" w14:textId="7AF3D7EC" w:rsidR="00FE4D00" w:rsidRDefault="00FE4D00" w:rsidP="00FE4D00">
            <w:pPr>
              <w:jc w:val="center"/>
            </w:pPr>
            <w:proofErr w:type="gramStart"/>
            <w:r>
              <w:rPr>
                <w:sz w:val="20"/>
              </w:rPr>
              <w:lastRenderedPageBreak/>
              <w:t>5 day</w:t>
            </w:r>
            <w:proofErr w:type="gramEnd"/>
            <w:r>
              <w:rPr>
                <w:sz w:val="20"/>
              </w:rPr>
              <w:t xml:space="preserve"> Work Week</w:t>
            </w:r>
          </w:p>
        </w:tc>
        <w:tc>
          <w:tcPr>
            <w:tcW w:w="2420" w:type="dxa"/>
            <w:shd w:val="clear" w:color="auto" w:fill="DCDCDC"/>
          </w:tcPr>
          <w:p w14:paraId="4427AAC7" w14:textId="1EA604A1" w:rsidR="00FE4D00" w:rsidRDefault="00FE4D00" w:rsidP="00FE4D00">
            <w:pPr>
              <w:jc w:val="center"/>
            </w:pPr>
            <w:r>
              <w:rPr>
                <w:sz w:val="20"/>
              </w:rPr>
              <w:t>Calendar Added</w:t>
            </w:r>
          </w:p>
        </w:tc>
        <w:tc>
          <w:tcPr>
            <w:tcW w:w="10349" w:type="dxa"/>
            <w:shd w:val="clear" w:color="auto" w:fill="DCDCDC"/>
          </w:tcPr>
          <w:p w14:paraId="40CF73FA" w14:textId="10E8EA17" w:rsidR="00FE4D00" w:rsidRDefault="00FE4D00" w:rsidP="00FE4D00">
            <w:pPr>
              <w:jc w:val="center"/>
            </w:pPr>
            <w:r>
              <w:rPr>
                <w:b/>
                <w:sz w:val="20"/>
              </w:rPr>
              <w:t>ADDED</w:t>
            </w:r>
            <w:r>
              <w:rPr>
                <w:sz w:val="20"/>
              </w:rPr>
              <w:t xml:space="preserve"> Workweek:</w:t>
            </w:r>
            <w:r>
              <w:rPr>
                <w:sz w:val="20"/>
              </w:rPr>
              <w:br/>
              <w:t>Sunday: 08:00-16:00, Monday: 08:00-16:00, Tuesday: 08:00-16:00, Wednesday: 08:00-16:00, Thursday: 08:00-16:00, Friday: 08:00-16:00, Saturday: 08:00-16:00</w:t>
            </w:r>
            <w:r>
              <w:rPr>
                <w:sz w:val="20"/>
              </w:rPr>
              <w:br/>
            </w:r>
            <w:r>
              <w:rPr>
                <w:sz w:val="20"/>
              </w:rPr>
              <w:br/>
            </w:r>
          </w:p>
        </w:tc>
      </w:tr>
      <w:tr w:rsidR="00FE4D00" w14:paraId="2CD0AF13" w14:textId="77777777" w:rsidTr="00FE4D00">
        <w:tc>
          <w:tcPr>
            <w:tcW w:w="2351" w:type="dxa"/>
          </w:tcPr>
          <w:p w14:paraId="4BD3630A" w14:textId="266C3097" w:rsidR="00FE4D00" w:rsidRDefault="00FE4D00" w:rsidP="00FE4D00">
            <w:pPr>
              <w:jc w:val="center"/>
            </w:pPr>
            <w:r>
              <w:rPr>
                <w:sz w:val="20"/>
              </w:rPr>
              <w:t>7 Day Week</w:t>
            </w:r>
          </w:p>
        </w:tc>
        <w:tc>
          <w:tcPr>
            <w:tcW w:w="2420" w:type="dxa"/>
          </w:tcPr>
          <w:p w14:paraId="078B6229" w14:textId="103BBD62" w:rsidR="00FE4D00" w:rsidRDefault="00FE4D00" w:rsidP="00FE4D00">
            <w:pPr>
              <w:jc w:val="center"/>
            </w:pPr>
            <w:r>
              <w:rPr>
                <w:sz w:val="20"/>
              </w:rPr>
              <w:t>Calendar Added</w:t>
            </w:r>
          </w:p>
        </w:tc>
        <w:tc>
          <w:tcPr>
            <w:tcW w:w="10349" w:type="dxa"/>
          </w:tcPr>
          <w:p w14:paraId="0941651D" w14:textId="5F5F015F" w:rsidR="00FE4D00" w:rsidRDefault="00FE4D00" w:rsidP="00FE4D00">
            <w:pPr>
              <w:jc w:val="center"/>
            </w:pPr>
            <w:r>
              <w:rPr>
                <w:b/>
                <w:sz w:val="20"/>
              </w:rPr>
              <w:t>ADDED</w:t>
            </w:r>
            <w:r>
              <w:rPr>
                <w:sz w:val="20"/>
              </w:rPr>
              <w:t xml:space="preserve"> Workweek:</w:t>
            </w:r>
            <w:r>
              <w:rPr>
                <w:sz w:val="20"/>
              </w:rPr>
              <w:br/>
              <w:t>Sunday: 08:00-16:00, Monday: 08:00-16:00, Tuesday: 08:00-16:00, Wednesday: 08:00-16:00, Thursday: 08:00-16:00, Friday: 08:00-16:00, Saturday: 08:00-16:00</w:t>
            </w:r>
            <w:r>
              <w:rPr>
                <w:sz w:val="20"/>
              </w:rPr>
              <w:br/>
            </w:r>
            <w:r>
              <w:rPr>
                <w:sz w:val="20"/>
              </w:rPr>
              <w:br/>
            </w:r>
          </w:p>
        </w:tc>
      </w:tr>
      <w:tr w:rsidR="00FE4D00" w14:paraId="4BCE5883" w14:textId="77777777" w:rsidTr="00FE4D00">
        <w:tc>
          <w:tcPr>
            <w:tcW w:w="2351" w:type="dxa"/>
            <w:shd w:val="clear" w:color="auto" w:fill="DCDCDC"/>
          </w:tcPr>
          <w:p w14:paraId="5CD945D1" w14:textId="3D5097F4" w:rsidR="00FE4D00" w:rsidRDefault="00FE4D00" w:rsidP="00FE4D00">
            <w:pPr>
              <w:jc w:val="center"/>
            </w:pPr>
            <w:r>
              <w:rPr>
                <w:sz w:val="20"/>
              </w:rPr>
              <w:t>Winter Shutdown 5 Day Work week</w:t>
            </w:r>
          </w:p>
        </w:tc>
        <w:tc>
          <w:tcPr>
            <w:tcW w:w="2420" w:type="dxa"/>
            <w:shd w:val="clear" w:color="auto" w:fill="DCDCDC"/>
          </w:tcPr>
          <w:p w14:paraId="16583B92" w14:textId="1F59884E" w:rsidR="00FE4D00" w:rsidRDefault="00FE4D00" w:rsidP="00FE4D00">
            <w:pPr>
              <w:jc w:val="center"/>
            </w:pPr>
            <w:r>
              <w:rPr>
                <w:sz w:val="20"/>
              </w:rPr>
              <w:t>Exceptions Changed</w:t>
            </w:r>
          </w:p>
        </w:tc>
        <w:tc>
          <w:tcPr>
            <w:tcW w:w="10349" w:type="dxa"/>
            <w:shd w:val="clear" w:color="auto" w:fill="DCDCDC"/>
          </w:tcPr>
          <w:p w14:paraId="51F1FEF2" w14:textId="431F9D32" w:rsidR="00FE4D00" w:rsidRDefault="00FE4D00" w:rsidP="00FE4D00">
            <w:pPr>
              <w:jc w:val="center"/>
            </w:pPr>
            <w:r>
              <w:rPr>
                <w:b/>
                <w:sz w:val="20"/>
              </w:rPr>
              <w:t>ADDED</w:t>
            </w:r>
            <w:r>
              <w:rPr>
                <w:sz w:val="20"/>
              </w:rPr>
              <w:t xml:space="preserve"> Exceptions:</w:t>
            </w:r>
            <w:r>
              <w:rPr>
                <w:sz w:val="20"/>
              </w:rPr>
              <w:br/>
            </w:r>
            <w:r>
              <w:rPr>
                <w:sz w:val="20"/>
              </w:rPr>
              <w:br/>
              <w:t>Exceptions that add working hours:</w:t>
            </w:r>
            <w:r>
              <w:rPr>
                <w:sz w:val="20"/>
              </w:rPr>
              <w:br/>
            </w:r>
            <w:r>
              <w:rPr>
                <w:sz w:val="20"/>
              </w:rPr>
              <w:br/>
              <w:t>2025-04-15 with hours 13:00-17:00</w:t>
            </w:r>
            <w:r>
              <w:rPr>
                <w:sz w:val="20"/>
              </w:rPr>
              <w:br/>
            </w:r>
            <w:r>
              <w:rPr>
                <w:sz w:val="20"/>
              </w:rPr>
              <w:br/>
              <w:t>2024-12-13 with hours 08:00-16:00</w:t>
            </w:r>
            <w:r>
              <w:rPr>
                <w:sz w:val="20"/>
              </w:rPr>
              <w:br/>
            </w:r>
            <w:r>
              <w:rPr>
                <w:sz w:val="20"/>
              </w:rPr>
              <w:br/>
              <w:t>2024-12-20 with hours 10:00-16:00</w:t>
            </w:r>
            <w:r>
              <w:rPr>
                <w:sz w:val="20"/>
              </w:rPr>
              <w:br/>
            </w:r>
            <w:r>
              <w:rPr>
                <w:sz w:val="20"/>
              </w:rPr>
              <w:br/>
            </w:r>
            <w:r>
              <w:rPr>
                <w:b/>
                <w:sz w:val="20"/>
              </w:rPr>
              <w:t>DELETED</w:t>
            </w:r>
            <w:r>
              <w:rPr>
                <w:sz w:val="20"/>
              </w:rPr>
              <w:t xml:space="preserve"> Exceptions:</w:t>
            </w:r>
            <w:r>
              <w:rPr>
                <w:sz w:val="20"/>
              </w:rPr>
              <w:br/>
            </w:r>
            <w:r>
              <w:rPr>
                <w:sz w:val="20"/>
              </w:rPr>
              <w:br/>
              <w:t>Exceptions that remove working hours:</w:t>
            </w:r>
            <w:r>
              <w:rPr>
                <w:sz w:val="20"/>
              </w:rPr>
              <w:br/>
            </w:r>
            <w:r>
              <w:rPr>
                <w:sz w:val="20"/>
              </w:rPr>
              <w:br/>
              <w:t>2024-12-13, 2024-12-20 with [All Hours] removed</w:t>
            </w:r>
          </w:p>
        </w:tc>
      </w:tr>
    </w:tbl>
    <w:p w14:paraId="4626882F" w14:textId="77777777" w:rsidR="00F9468C" w:rsidRDefault="00E61A4F">
      <w:pPr>
        <w:pStyle w:val="Heading1"/>
        <w:jc w:val="center"/>
      </w:pPr>
      <w:commentRangeStart w:id="28"/>
      <w:r>
        <w:rPr>
          <w:sz w:val="28"/>
        </w:rPr>
        <w:t>30 Calendar Days Lookahead WBS and Activities from 2024-08-10 00:00:00 through 2024-09-09 00:00:00</w:t>
      </w:r>
      <w:commentRangeEnd w:id="28"/>
      <w:r w:rsidR="00FE4D00">
        <w:rPr>
          <w:rStyle w:val="CommentReference"/>
          <w:rFonts w:ascii="Calibri" w:eastAsiaTheme="minorEastAsia" w:hAnsi="Calibri" w:cstheme="minorBidi"/>
          <w:b w:val="0"/>
          <w:bCs w:val="0"/>
          <w:color w:val="auto"/>
        </w:rPr>
        <w:commentReference w:id="28"/>
      </w:r>
    </w:p>
    <w:p w14:paraId="4F4350CF"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6364"/>
        <w:gridCol w:w="4378"/>
        <w:gridCol w:w="4378"/>
      </w:tblGrid>
      <w:tr w:rsidR="00F9468C" w14:paraId="4523FEED" w14:textId="77777777" w:rsidTr="00FE4D00">
        <w:tc>
          <w:tcPr>
            <w:tcW w:w="6364" w:type="dxa"/>
          </w:tcPr>
          <w:p w14:paraId="647FF7F4" w14:textId="77777777" w:rsidR="00F9468C" w:rsidRDefault="00E61A4F">
            <w:pPr>
              <w:jc w:val="center"/>
            </w:pPr>
            <w:r>
              <w:rPr>
                <w:b/>
                <w:sz w:val="20"/>
              </w:rPr>
              <w:t>Activity Name</w:t>
            </w:r>
          </w:p>
        </w:tc>
        <w:tc>
          <w:tcPr>
            <w:tcW w:w="4378" w:type="dxa"/>
          </w:tcPr>
          <w:p w14:paraId="1C5834EB" w14:textId="77777777" w:rsidR="00F9468C" w:rsidRDefault="00E61A4F">
            <w:pPr>
              <w:jc w:val="center"/>
            </w:pPr>
            <w:r>
              <w:rPr>
                <w:b/>
                <w:sz w:val="20"/>
              </w:rPr>
              <w:t>Early Start Date</w:t>
            </w:r>
          </w:p>
        </w:tc>
        <w:tc>
          <w:tcPr>
            <w:tcW w:w="4378" w:type="dxa"/>
          </w:tcPr>
          <w:p w14:paraId="7EF2D6B6" w14:textId="77777777" w:rsidR="00F9468C" w:rsidRDefault="00E61A4F">
            <w:pPr>
              <w:jc w:val="center"/>
            </w:pPr>
            <w:r>
              <w:rPr>
                <w:b/>
                <w:sz w:val="20"/>
              </w:rPr>
              <w:t>Early Finish Date</w:t>
            </w:r>
          </w:p>
        </w:tc>
      </w:tr>
      <w:tr w:rsidR="00FE4D00" w14:paraId="19C89148" w14:textId="77777777" w:rsidTr="00FE4D00">
        <w:tc>
          <w:tcPr>
            <w:tcW w:w="6364" w:type="dxa"/>
            <w:shd w:val="clear" w:color="auto" w:fill="DCDCDC"/>
          </w:tcPr>
          <w:p w14:paraId="10F798DA" w14:textId="402A7C84" w:rsidR="00FE4D00" w:rsidRDefault="00FE4D00" w:rsidP="00FE4D00">
            <w:r>
              <w:rPr>
                <w:sz w:val="20"/>
              </w:rPr>
              <w:t>Pre-Construction (WBS)</w:t>
            </w:r>
          </w:p>
        </w:tc>
        <w:tc>
          <w:tcPr>
            <w:tcW w:w="4378" w:type="dxa"/>
            <w:shd w:val="clear" w:color="auto" w:fill="DCDCDC"/>
          </w:tcPr>
          <w:p w14:paraId="05AF9301" w14:textId="77777777" w:rsidR="00FE4D00" w:rsidRDefault="00FE4D00" w:rsidP="00FE4D00">
            <w:pPr>
              <w:jc w:val="center"/>
            </w:pPr>
          </w:p>
        </w:tc>
        <w:tc>
          <w:tcPr>
            <w:tcW w:w="4378" w:type="dxa"/>
            <w:shd w:val="clear" w:color="auto" w:fill="DCDCDC"/>
          </w:tcPr>
          <w:p w14:paraId="3BA73C7E" w14:textId="77777777" w:rsidR="00FE4D00" w:rsidRDefault="00FE4D00" w:rsidP="00FE4D00">
            <w:pPr>
              <w:jc w:val="center"/>
            </w:pPr>
          </w:p>
        </w:tc>
      </w:tr>
      <w:tr w:rsidR="00FE4D00" w14:paraId="2CC7B78D" w14:textId="77777777" w:rsidTr="00FE4D00">
        <w:tc>
          <w:tcPr>
            <w:tcW w:w="6364" w:type="dxa"/>
          </w:tcPr>
          <w:p w14:paraId="3E7A3306" w14:textId="1120B2EE" w:rsidR="00FE4D00" w:rsidRDefault="00FE4D00" w:rsidP="00FE4D00">
            <w:r>
              <w:rPr>
                <w:sz w:val="20"/>
              </w:rPr>
              <w:t>└── GEN-1200-Attend Pre-Construction Meeting</w:t>
            </w:r>
          </w:p>
        </w:tc>
        <w:tc>
          <w:tcPr>
            <w:tcW w:w="4378" w:type="dxa"/>
          </w:tcPr>
          <w:p w14:paraId="71044C09" w14:textId="0E27AE0B" w:rsidR="00FE4D00" w:rsidRDefault="00FE4D00" w:rsidP="00FE4D00">
            <w:pPr>
              <w:jc w:val="center"/>
            </w:pPr>
            <w:r>
              <w:rPr>
                <w:sz w:val="20"/>
              </w:rPr>
              <w:t>September 01, 2024, 08:00</w:t>
            </w:r>
          </w:p>
        </w:tc>
        <w:tc>
          <w:tcPr>
            <w:tcW w:w="4378" w:type="dxa"/>
          </w:tcPr>
          <w:p w14:paraId="4CE5F3D3" w14:textId="4C0BFC69" w:rsidR="00FE4D00" w:rsidRDefault="00FE4D00" w:rsidP="00FE4D00">
            <w:pPr>
              <w:jc w:val="center"/>
            </w:pPr>
            <w:r>
              <w:rPr>
                <w:sz w:val="20"/>
              </w:rPr>
              <w:t>September 01, 2024, 16:00</w:t>
            </w:r>
          </w:p>
        </w:tc>
      </w:tr>
      <w:tr w:rsidR="00FE4D00" w14:paraId="4D9A2973" w14:textId="77777777" w:rsidTr="00FE4D00">
        <w:tc>
          <w:tcPr>
            <w:tcW w:w="6364" w:type="dxa"/>
            <w:shd w:val="clear" w:color="auto" w:fill="DCDCDC"/>
          </w:tcPr>
          <w:p w14:paraId="04D96428" w14:textId="480A50FB" w:rsidR="00FE4D00" w:rsidRDefault="00FE4D00" w:rsidP="00FE4D00">
            <w:r>
              <w:rPr>
                <w:sz w:val="20"/>
              </w:rPr>
              <w:t xml:space="preserve">└── CIV-1010-Establish Field Office </w:t>
            </w:r>
          </w:p>
        </w:tc>
        <w:tc>
          <w:tcPr>
            <w:tcW w:w="4378" w:type="dxa"/>
            <w:shd w:val="clear" w:color="auto" w:fill="DCDCDC"/>
          </w:tcPr>
          <w:p w14:paraId="22E41465" w14:textId="596660A2" w:rsidR="00FE4D00" w:rsidRDefault="00FE4D00" w:rsidP="00FE4D00">
            <w:pPr>
              <w:jc w:val="center"/>
            </w:pPr>
            <w:r>
              <w:rPr>
                <w:sz w:val="20"/>
              </w:rPr>
              <w:t>September 01, 2024, 08:00</w:t>
            </w:r>
          </w:p>
        </w:tc>
        <w:tc>
          <w:tcPr>
            <w:tcW w:w="4378" w:type="dxa"/>
            <w:shd w:val="clear" w:color="auto" w:fill="DCDCDC"/>
          </w:tcPr>
          <w:p w14:paraId="22EF3392" w14:textId="6545A2B0" w:rsidR="00FE4D00" w:rsidRDefault="00FE4D00" w:rsidP="00FE4D00">
            <w:pPr>
              <w:jc w:val="center"/>
            </w:pPr>
            <w:r>
              <w:rPr>
                <w:sz w:val="20"/>
              </w:rPr>
              <w:t>September 01, 2024, 08:00</w:t>
            </w:r>
          </w:p>
        </w:tc>
      </w:tr>
      <w:tr w:rsidR="00FE4D00" w14:paraId="5F935C18" w14:textId="77777777" w:rsidTr="00FE4D00">
        <w:tc>
          <w:tcPr>
            <w:tcW w:w="6364" w:type="dxa"/>
          </w:tcPr>
          <w:p w14:paraId="2E351092" w14:textId="19599A9A" w:rsidR="00FE4D00" w:rsidRDefault="00FE4D00" w:rsidP="00FE4D00">
            <w:r>
              <w:rPr>
                <w:sz w:val="20"/>
              </w:rPr>
              <w:t xml:space="preserve">└── CIV-1020-Gas Main Relocation as required - BY OTHERS </w:t>
            </w:r>
          </w:p>
        </w:tc>
        <w:tc>
          <w:tcPr>
            <w:tcW w:w="4378" w:type="dxa"/>
          </w:tcPr>
          <w:p w14:paraId="44C98B2E" w14:textId="399E4252" w:rsidR="00FE4D00" w:rsidRDefault="00FE4D00" w:rsidP="00FE4D00">
            <w:pPr>
              <w:jc w:val="center"/>
            </w:pPr>
            <w:r>
              <w:rPr>
                <w:sz w:val="20"/>
              </w:rPr>
              <w:t>September 01, 2024, 08:00</w:t>
            </w:r>
          </w:p>
        </w:tc>
        <w:tc>
          <w:tcPr>
            <w:tcW w:w="4378" w:type="dxa"/>
          </w:tcPr>
          <w:p w14:paraId="02ED2AE6" w14:textId="022F273F" w:rsidR="00FE4D00" w:rsidRDefault="00FE4D00" w:rsidP="00FE4D00">
            <w:pPr>
              <w:jc w:val="center"/>
            </w:pPr>
            <w:r>
              <w:rPr>
                <w:sz w:val="20"/>
              </w:rPr>
              <w:t>September 30, 2024, 16:00</w:t>
            </w:r>
          </w:p>
        </w:tc>
      </w:tr>
      <w:tr w:rsidR="00FE4D00" w14:paraId="42016545" w14:textId="77777777" w:rsidTr="00FE4D00">
        <w:tc>
          <w:tcPr>
            <w:tcW w:w="6364" w:type="dxa"/>
            <w:shd w:val="clear" w:color="auto" w:fill="DCDCDC"/>
          </w:tcPr>
          <w:p w14:paraId="3340FACF" w14:textId="5DDDD6F9" w:rsidR="00FE4D00" w:rsidRDefault="00FE4D00" w:rsidP="00FE4D00">
            <w:r>
              <w:rPr>
                <w:sz w:val="20"/>
              </w:rPr>
              <w:t xml:space="preserve">└── GEN-1070-Submit Building Permit </w:t>
            </w:r>
          </w:p>
        </w:tc>
        <w:tc>
          <w:tcPr>
            <w:tcW w:w="4378" w:type="dxa"/>
            <w:shd w:val="clear" w:color="auto" w:fill="DCDCDC"/>
          </w:tcPr>
          <w:p w14:paraId="5EE2ABDE" w14:textId="134556F3" w:rsidR="00FE4D00" w:rsidRDefault="00FE4D00" w:rsidP="00FE4D00">
            <w:pPr>
              <w:jc w:val="center"/>
            </w:pPr>
            <w:r>
              <w:rPr>
                <w:sz w:val="20"/>
              </w:rPr>
              <w:t>September 01, 2024, 08:00</w:t>
            </w:r>
          </w:p>
        </w:tc>
        <w:tc>
          <w:tcPr>
            <w:tcW w:w="4378" w:type="dxa"/>
            <w:shd w:val="clear" w:color="auto" w:fill="DCDCDC"/>
          </w:tcPr>
          <w:p w14:paraId="38E8473B" w14:textId="40A87F05" w:rsidR="00FE4D00" w:rsidRDefault="00FE4D00" w:rsidP="00FE4D00">
            <w:pPr>
              <w:jc w:val="center"/>
            </w:pPr>
            <w:r>
              <w:rPr>
                <w:sz w:val="20"/>
              </w:rPr>
              <w:t>September 30, 2024, 16:00</w:t>
            </w:r>
          </w:p>
        </w:tc>
      </w:tr>
      <w:tr w:rsidR="00FE4D00" w14:paraId="6568A790" w14:textId="77777777" w:rsidTr="00FE4D00">
        <w:tc>
          <w:tcPr>
            <w:tcW w:w="6364" w:type="dxa"/>
          </w:tcPr>
          <w:p w14:paraId="4A96E2CE" w14:textId="5FA1A1C7" w:rsidR="00FE4D00" w:rsidRDefault="00FE4D00" w:rsidP="00FE4D00">
            <w:r>
              <w:rPr>
                <w:sz w:val="20"/>
              </w:rPr>
              <w:t xml:space="preserve">└── ELEC-1110-Electrical Overhead Power Line Relocation as required - BY OTHERS </w:t>
            </w:r>
          </w:p>
        </w:tc>
        <w:tc>
          <w:tcPr>
            <w:tcW w:w="4378" w:type="dxa"/>
          </w:tcPr>
          <w:p w14:paraId="1987D167" w14:textId="5B2EC8DF" w:rsidR="00FE4D00" w:rsidRDefault="00FE4D00" w:rsidP="00FE4D00">
            <w:pPr>
              <w:jc w:val="center"/>
            </w:pPr>
            <w:r>
              <w:rPr>
                <w:sz w:val="20"/>
              </w:rPr>
              <w:t>September 01, 2024, 08:00</w:t>
            </w:r>
          </w:p>
        </w:tc>
        <w:tc>
          <w:tcPr>
            <w:tcW w:w="4378" w:type="dxa"/>
          </w:tcPr>
          <w:p w14:paraId="0A792AB9" w14:textId="342F0515" w:rsidR="00FE4D00" w:rsidRDefault="00FE4D00" w:rsidP="00FE4D00">
            <w:pPr>
              <w:jc w:val="center"/>
            </w:pPr>
            <w:r>
              <w:rPr>
                <w:sz w:val="20"/>
              </w:rPr>
              <w:t>September 30, 2024, 16:00</w:t>
            </w:r>
          </w:p>
        </w:tc>
      </w:tr>
      <w:tr w:rsidR="00FE4D00" w14:paraId="28C92842" w14:textId="77777777" w:rsidTr="00FE4D00">
        <w:tc>
          <w:tcPr>
            <w:tcW w:w="6364" w:type="dxa"/>
            <w:shd w:val="clear" w:color="auto" w:fill="DCDCDC"/>
          </w:tcPr>
          <w:p w14:paraId="7AF12D87" w14:textId="37D21AE2" w:rsidR="00FE4D00" w:rsidRDefault="00FE4D00" w:rsidP="00FE4D00">
            <w:r>
              <w:rPr>
                <w:sz w:val="20"/>
              </w:rPr>
              <w:t xml:space="preserve">└── GEN-1020-Review Insurance Requirements </w:t>
            </w:r>
          </w:p>
        </w:tc>
        <w:tc>
          <w:tcPr>
            <w:tcW w:w="4378" w:type="dxa"/>
            <w:shd w:val="clear" w:color="auto" w:fill="DCDCDC"/>
          </w:tcPr>
          <w:p w14:paraId="116C9BAB" w14:textId="3F1D4F83" w:rsidR="00FE4D00" w:rsidRDefault="00FE4D00" w:rsidP="00FE4D00">
            <w:pPr>
              <w:jc w:val="center"/>
            </w:pPr>
            <w:r>
              <w:rPr>
                <w:sz w:val="20"/>
              </w:rPr>
              <w:t>September 01, 2024, 08:00</w:t>
            </w:r>
          </w:p>
        </w:tc>
        <w:tc>
          <w:tcPr>
            <w:tcW w:w="4378" w:type="dxa"/>
            <w:shd w:val="clear" w:color="auto" w:fill="DCDCDC"/>
          </w:tcPr>
          <w:p w14:paraId="0E9C99E9" w14:textId="68853A85" w:rsidR="00FE4D00" w:rsidRDefault="00FE4D00" w:rsidP="00FE4D00">
            <w:pPr>
              <w:jc w:val="center"/>
            </w:pPr>
            <w:r>
              <w:rPr>
                <w:sz w:val="20"/>
              </w:rPr>
              <w:t>September 07, 2024, 16:00</w:t>
            </w:r>
          </w:p>
        </w:tc>
      </w:tr>
      <w:tr w:rsidR="00FE4D00" w14:paraId="7A6E8780" w14:textId="77777777" w:rsidTr="00FE4D00">
        <w:tc>
          <w:tcPr>
            <w:tcW w:w="6364" w:type="dxa"/>
          </w:tcPr>
          <w:p w14:paraId="481A30B0" w14:textId="0BDA9FDD" w:rsidR="00FE4D00" w:rsidRDefault="00FE4D00" w:rsidP="00FE4D00">
            <w:r>
              <w:rPr>
                <w:sz w:val="20"/>
              </w:rPr>
              <w:t>Submittals (WBS)</w:t>
            </w:r>
          </w:p>
        </w:tc>
        <w:tc>
          <w:tcPr>
            <w:tcW w:w="4378" w:type="dxa"/>
          </w:tcPr>
          <w:p w14:paraId="2FCA9912" w14:textId="5D339030" w:rsidR="00FE4D00" w:rsidRDefault="00FE4D00" w:rsidP="00FE4D00">
            <w:pPr>
              <w:jc w:val="center"/>
            </w:pPr>
          </w:p>
        </w:tc>
        <w:tc>
          <w:tcPr>
            <w:tcW w:w="4378" w:type="dxa"/>
          </w:tcPr>
          <w:p w14:paraId="0A5F05CF" w14:textId="1E2F7667" w:rsidR="00FE4D00" w:rsidRDefault="00FE4D00" w:rsidP="00FE4D00">
            <w:pPr>
              <w:jc w:val="center"/>
            </w:pPr>
          </w:p>
        </w:tc>
      </w:tr>
      <w:tr w:rsidR="00FE4D00" w14:paraId="00283400" w14:textId="77777777" w:rsidTr="00FE4D00">
        <w:tc>
          <w:tcPr>
            <w:tcW w:w="6364" w:type="dxa"/>
            <w:shd w:val="clear" w:color="auto" w:fill="DCDCDC"/>
          </w:tcPr>
          <w:p w14:paraId="7D512744" w14:textId="6BF15F0A" w:rsidR="00FE4D00" w:rsidRDefault="00FE4D00" w:rsidP="00FE4D00">
            <w:r>
              <w:rPr>
                <w:sz w:val="20"/>
              </w:rPr>
              <w:lastRenderedPageBreak/>
              <w:t xml:space="preserve">└── GEN-1030-Submit Safety Engineer </w:t>
            </w:r>
          </w:p>
        </w:tc>
        <w:tc>
          <w:tcPr>
            <w:tcW w:w="4378" w:type="dxa"/>
            <w:shd w:val="clear" w:color="auto" w:fill="DCDCDC"/>
          </w:tcPr>
          <w:p w14:paraId="2D5C5FF4" w14:textId="6687F063" w:rsidR="00FE4D00" w:rsidRDefault="00FE4D00" w:rsidP="00FE4D00">
            <w:pPr>
              <w:jc w:val="center"/>
            </w:pPr>
            <w:r>
              <w:rPr>
                <w:sz w:val="20"/>
              </w:rPr>
              <w:t>September 01, 2024, 08:00</w:t>
            </w:r>
          </w:p>
        </w:tc>
        <w:tc>
          <w:tcPr>
            <w:tcW w:w="4378" w:type="dxa"/>
            <w:shd w:val="clear" w:color="auto" w:fill="DCDCDC"/>
          </w:tcPr>
          <w:p w14:paraId="4BD9DE0B" w14:textId="00642DE1" w:rsidR="00FE4D00" w:rsidRDefault="00FE4D00" w:rsidP="00FE4D00">
            <w:pPr>
              <w:jc w:val="center"/>
            </w:pPr>
            <w:r>
              <w:rPr>
                <w:sz w:val="20"/>
              </w:rPr>
              <w:t>September 01, 2024, 16:00</w:t>
            </w:r>
          </w:p>
        </w:tc>
      </w:tr>
      <w:tr w:rsidR="00FE4D00" w14:paraId="04FB3466" w14:textId="77777777" w:rsidTr="00FE4D00">
        <w:tc>
          <w:tcPr>
            <w:tcW w:w="6364" w:type="dxa"/>
          </w:tcPr>
          <w:p w14:paraId="215F9BF9" w14:textId="3424B5A2" w:rsidR="00FE4D00" w:rsidRDefault="00FE4D00" w:rsidP="00FE4D00">
            <w:r>
              <w:rPr>
                <w:sz w:val="20"/>
              </w:rPr>
              <w:t xml:space="preserve">└── GEN-1050-Submit Project Engineer </w:t>
            </w:r>
          </w:p>
        </w:tc>
        <w:tc>
          <w:tcPr>
            <w:tcW w:w="4378" w:type="dxa"/>
          </w:tcPr>
          <w:p w14:paraId="6BEF6D3B" w14:textId="0BC963AA" w:rsidR="00FE4D00" w:rsidRDefault="00FE4D00" w:rsidP="00FE4D00">
            <w:pPr>
              <w:jc w:val="center"/>
            </w:pPr>
            <w:r>
              <w:rPr>
                <w:sz w:val="20"/>
              </w:rPr>
              <w:t>September 01, 2024, 08:00</w:t>
            </w:r>
          </w:p>
        </w:tc>
        <w:tc>
          <w:tcPr>
            <w:tcW w:w="4378" w:type="dxa"/>
          </w:tcPr>
          <w:p w14:paraId="5B3E6D7D" w14:textId="6D84B2BA" w:rsidR="00FE4D00" w:rsidRDefault="00FE4D00" w:rsidP="00FE4D00">
            <w:pPr>
              <w:jc w:val="center"/>
            </w:pPr>
            <w:r>
              <w:rPr>
                <w:sz w:val="20"/>
              </w:rPr>
              <w:t>September 01, 2024, 16:00</w:t>
            </w:r>
          </w:p>
        </w:tc>
      </w:tr>
      <w:tr w:rsidR="00FE4D00" w14:paraId="4885CD35" w14:textId="77777777" w:rsidTr="00FE4D00">
        <w:tc>
          <w:tcPr>
            <w:tcW w:w="6364" w:type="dxa"/>
            <w:shd w:val="clear" w:color="auto" w:fill="DCDCDC"/>
          </w:tcPr>
          <w:p w14:paraId="3415D451" w14:textId="4AC8D8EC" w:rsidR="00FE4D00" w:rsidRDefault="00FE4D00" w:rsidP="00FE4D00">
            <w:r>
              <w:t xml:space="preserve">└── ACT-006-Submit Financial Breakdown </w:t>
            </w:r>
          </w:p>
        </w:tc>
        <w:tc>
          <w:tcPr>
            <w:tcW w:w="4378" w:type="dxa"/>
            <w:shd w:val="clear" w:color="auto" w:fill="DCDCDC"/>
          </w:tcPr>
          <w:p w14:paraId="447F0829" w14:textId="48F2237B" w:rsidR="00FE4D00" w:rsidRDefault="00FE4D00" w:rsidP="00FE4D00">
            <w:pPr>
              <w:jc w:val="center"/>
            </w:pPr>
            <w:r>
              <w:rPr>
                <w:sz w:val="20"/>
              </w:rPr>
              <w:t>September 01, 2024, 08:00</w:t>
            </w:r>
          </w:p>
        </w:tc>
        <w:tc>
          <w:tcPr>
            <w:tcW w:w="4378" w:type="dxa"/>
            <w:shd w:val="clear" w:color="auto" w:fill="DCDCDC"/>
          </w:tcPr>
          <w:p w14:paraId="5868D37A" w14:textId="439DCCC5" w:rsidR="00FE4D00" w:rsidRDefault="00FE4D00" w:rsidP="00FE4D00">
            <w:pPr>
              <w:jc w:val="center"/>
            </w:pPr>
            <w:r>
              <w:rPr>
                <w:sz w:val="20"/>
              </w:rPr>
              <w:t>September 10, 2024, 16:00</w:t>
            </w:r>
          </w:p>
        </w:tc>
      </w:tr>
      <w:tr w:rsidR="00FE4D00" w14:paraId="210A7619" w14:textId="77777777" w:rsidTr="00FE4D00">
        <w:tc>
          <w:tcPr>
            <w:tcW w:w="6364" w:type="dxa"/>
          </w:tcPr>
          <w:p w14:paraId="501E3495" w14:textId="0F892608" w:rsidR="00FE4D00" w:rsidRDefault="00FE4D00" w:rsidP="00FE4D00">
            <w:r>
              <w:t xml:space="preserve">└── ACT-007-Submit Project Documentation Log </w:t>
            </w:r>
          </w:p>
        </w:tc>
        <w:tc>
          <w:tcPr>
            <w:tcW w:w="4378" w:type="dxa"/>
          </w:tcPr>
          <w:p w14:paraId="31D4192A" w14:textId="4F05AE62" w:rsidR="00FE4D00" w:rsidRDefault="00FE4D00" w:rsidP="00FE4D00">
            <w:pPr>
              <w:jc w:val="center"/>
            </w:pPr>
            <w:r>
              <w:rPr>
                <w:sz w:val="20"/>
              </w:rPr>
              <w:t>September 01, 2024, 08:00</w:t>
            </w:r>
          </w:p>
        </w:tc>
        <w:tc>
          <w:tcPr>
            <w:tcW w:w="4378" w:type="dxa"/>
          </w:tcPr>
          <w:p w14:paraId="30D61C5A" w14:textId="193AC568" w:rsidR="00FE4D00" w:rsidRDefault="00FE4D00" w:rsidP="00FE4D00">
            <w:pPr>
              <w:jc w:val="center"/>
            </w:pPr>
            <w:r>
              <w:rPr>
                <w:sz w:val="20"/>
              </w:rPr>
              <w:t>September 20, 2024, 16:00</w:t>
            </w:r>
          </w:p>
        </w:tc>
      </w:tr>
      <w:tr w:rsidR="00FE4D00" w14:paraId="75C2584A" w14:textId="77777777" w:rsidTr="00FE4D00">
        <w:tc>
          <w:tcPr>
            <w:tcW w:w="6364" w:type="dxa"/>
            <w:shd w:val="clear" w:color="auto" w:fill="DCDCDC"/>
          </w:tcPr>
          <w:p w14:paraId="296168E9" w14:textId="56FF2E2C" w:rsidR="00FE4D00" w:rsidRDefault="00FE4D00" w:rsidP="00FE4D00">
            <w:r>
              <w:t>└── CIV-008-Submit Earth Retention System</w:t>
            </w:r>
          </w:p>
        </w:tc>
        <w:tc>
          <w:tcPr>
            <w:tcW w:w="4378" w:type="dxa"/>
            <w:shd w:val="clear" w:color="auto" w:fill="DCDCDC"/>
          </w:tcPr>
          <w:p w14:paraId="19028598" w14:textId="5856A6B4" w:rsidR="00FE4D00" w:rsidRDefault="00FE4D00" w:rsidP="00FE4D00">
            <w:pPr>
              <w:jc w:val="center"/>
            </w:pPr>
            <w:r>
              <w:rPr>
                <w:sz w:val="20"/>
              </w:rPr>
              <w:t>September 01, 2024, 08:00</w:t>
            </w:r>
          </w:p>
        </w:tc>
        <w:tc>
          <w:tcPr>
            <w:tcW w:w="4378" w:type="dxa"/>
            <w:shd w:val="clear" w:color="auto" w:fill="DCDCDC"/>
          </w:tcPr>
          <w:p w14:paraId="10CBCE9F" w14:textId="12FF48E2" w:rsidR="00FE4D00" w:rsidRDefault="00FE4D00" w:rsidP="00FE4D00">
            <w:pPr>
              <w:jc w:val="center"/>
            </w:pPr>
            <w:r>
              <w:rPr>
                <w:sz w:val="20"/>
              </w:rPr>
              <w:t>October 05, 2024, 16:00</w:t>
            </w:r>
          </w:p>
        </w:tc>
      </w:tr>
      <w:tr w:rsidR="00FE4D00" w14:paraId="402E7225" w14:textId="77777777" w:rsidTr="00FE4D00">
        <w:tc>
          <w:tcPr>
            <w:tcW w:w="6364" w:type="dxa"/>
          </w:tcPr>
          <w:p w14:paraId="3BC2075E" w14:textId="7D81C793" w:rsidR="00FE4D00" w:rsidRDefault="00FE4D00" w:rsidP="00FE4D00">
            <w:r>
              <w:rPr>
                <w:sz w:val="20"/>
              </w:rPr>
              <w:t xml:space="preserve">└── GEN-1040-Submit Traffic Control Plan ABC Street </w:t>
            </w:r>
          </w:p>
        </w:tc>
        <w:tc>
          <w:tcPr>
            <w:tcW w:w="4378" w:type="dxa"/>
          </w:tcPr>
          <w:p w14:paraId="1DA17DFD" w14:textId="7D111D8E" w:rsidR="00FE4D00" w:rsidRDefault="00FE4D00" w:rsidP="00FE4D00">
            <w:pPr>
              <w:jc w:val="center"/>
            </w:pPr>
            <w:r>
              <w:rPr>
                <w:sz w:val="20"/>
              </w:rPr>
              <w:t>September 01, 2024, 08:00</w:t>
            </w:r>
          </w:p>
        </w:tc>
        <w:tc>
          <w:tcPr>
            <w:tcW w:w="4378" w:type="dxa"/>
          </w:tcPr>
          <w:p w14:paraId="576B0868" w14:textId="01920EB5" w:rsidR="00FE4D00" w:rsidRDefault="00FE4D00" w:rsidP="00FE4D00">
            <w:pPr>
              <w:jc w:val="center"/>
            </w:pPr>
            <w:r>
              <w:rPr>
                <w:sz w:val="20"/>
              </w:rPr>
              <w:t>October 05, 2024, 16:00</w:t>
            </w:r>
          </w:p>
        </w:tc>
      </w:tr>
    </w:tbl>
    <w:p w14:paraId="137A37B7" w14:textId="77777777" w:rsidR="00F9468C" w:rsidRDefault="00E61A4F">
      <w:pPr>
        <w:pStyle w:val="Heading1"/>
        <w:jc w:val="center"/>
      </w:pPr>
      <w:commentRangeStart w:id="29"/>
      <w:r>
        <w:rPr>
          <w:sz w:val="28"/>
        </w:rPr>
        <w:t>Categories With No Changes Between baseline and revision / Categories with no items to report</w:t>
      </w:r>
      <w:commentRangeEnd w:id="29"/>
      <w:r w:rsidR="00FE4D00">
        <w:rPr>
          <w:rStyle w:val="CommentReference"/>
          <w:rFonts w:ascii="Calibri" w:eastAsiaTheme="minorEastAsia" w:hAnsi="Calibri" w:cstheme="minorBidi"/>
          <w:b w:val="0"/>
          <w:bCs w:val="0"/>
          <w:color w:val="auto"/>
        </w:rPr>
        <w:commentReference w:id="29"/>
      </w:r>
    </w:p>
    <w:p w14:paraId="52B81F3A" w14:textId="77777777" w:rsidR="00F9468C" w:rsidRDefault="00F9468C">
      <w:pPr>
        <w:pBdr>
          <w:bottom w:val="single" w:sz="24" w:space="1" w:color="auto"/>
        </w:pBdr>
        <w:jc w:val="center"/>
      </w:pPr>
    </w:p>
    <w:tbl>
      <w:tblPr>
        <w:tblStyle w:val="TableGrid"/>
        <w:tblW w:w="15120" w:type="dxa"/>
        <w:tblLook w:val="04A0" w:firstRow="1" w:lastRow="0" w:firstColumn="1" w:lastColumn="0" w:noHBand="0" w:noVBand="1"/>
      </w:tblPr>
      <w:tblGrid>
        <w:gridCol w:w="15120"/>
      </w:tblGrid>
      <w:tr w:rsidR="00F9468C" w14:paraId="27C12C02" w14:textId="77777777">
        <w:tc>
          <w:tcPr>
            <w:tcW w:w="15120" w:type="dxa"/>
          </w:tcPr>
          <w:p w14:paraId="7C92D34D" w14:textId="77777777" w:rsidR="00F9468C" w:rsidRDefault="00E61A4F">
            <w:pPr>
              <w:jc w:val="center"/>
            </w:pPr>
            <w:r>
              <w:rPr>
                <w:b/>
                <w:sz w:val="20"/>
              </w:rPr>
              <w:t>Category</w:t>
            </w:r>
          </w:p>
        </w:tc>
      </w:tr>
      <w:tr w:rsidR="00F9468C" w14:paraId="0670977F" w14:textId="77777777">
        <w:tc>
          <w:tcPr>
            <w:tcW w:w="15120" w:type="dxa"/>
          </w:tcPr>
          <w:p w14:paraId="38C20618" w14:textId="77777777" w:rsidR="00F9468C" w:rsidRDefault="00E61A4F">
            <w:pPr>
              <w:jc w:val="center"/>
            </w:pPr>
            <w:commentRangeStart w:id="30"/>
            <w:r>
              <w:t>WBS or Parent WBS</w:t>
            </w:r>
            <w:commentRangeEnd w:id="30"/>
            <w:r w:rsidR="00FE4D00">
              <w:rPr>
                <w:rStyle w:val="CommentReference"/>
              </w:rPr>
              <w:commentReference w:id="30"/>
            </w:r>
          </w:p>
        </w:tc>
      </w:tr>
    </w:tbl>
    <w:p w14:paraId="28708F45" w14:textId="77777777" w:rsidR="00E61A4F" w:rsidRDefault="00E61A4F"/>
    <w:sectPr w:rsidR="00E61A4F" w:rsidSect="00034616">
      <w:footerReference w:type="default" r:id="rId11"/>
      <w:pgSz w:w="15840" w:h="12240" w:orient="landscape"/>
      <w:pgMar w:top="360" w:right="360" w:bottom="360" w:left="3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4E36884" w14:textId="5EB97401" w:rsidR="0022267B" w:rsidRDefault="0022267B">
      <w:pPr>
        <w:pStyle w:val="CommentText"/>
      </w:pPr>
      <w:r>
        <w:rPr>
          <w:rStyle w:val="CommentReference"/>
        </w:rPr>
        <w:annotationRef/>
      </w:r>
      <w:r>
        <w:t>Displays critical schedule dates such as planned start and must-finish-by dates, extracted from project details.</w:t>
      </w:r>
    </w:p>
  </w:comment>
  <w:comment w:id="1" w:author="Author" w:initials="A">
    <w:p w14:paraId="4D31C600" w14:textId="4CEEFA2F" w:rsidR="00A222E8" w:rsidRDefault="00A222E8">
      <w:pPr>
        <w:pStyle w:val="CommentText"/>
      </w:pPr>
      <w:r>
        <w:rPr>
          <w:rStyle w:val="CommentReference"/>
        </w:rPr>
        <w:annotationRef/>
      </w:r>
      <w:r>
        <w:t>Documents</w:t>
      </w:r>
      <w:r w:rsidRPr="00EA5D26">
        <w:t xml:space="preserve"> changes in schedule options between your schedules.</w:t>
      </w:r>
    </w:p>
  </w:comment>
  <w:comment w:id="2" w:author="Author" w:initials="A">
    <w:p w14:paraId="39919062" w14:textId="268724C8" w:rsidR="0022267B" w:rsidRDefault="0022267B">
      <w:pPr>
        <w:pStyle w:val="CommentText"/>
      </w:pPr>
      <w:r>
        <w:rPr>
          <w:rStyle w:val="CommentReference"/>
        </w:rPr>
        <w:annotationRef/>
      </w:r>
      <w:r>
        <w:t>Displays the constraints in the revision schedule as well as changes from the baseline schedule.</w:t>
      </w:r>
    </w:p>
  </w:comment>
  <w:comment w:id="3" w:author="Author" w:initials="A">
    <w:p w14:paraId="71FD31B2" w14:textId="453EAF98" w:rsidR="0022267B" w:rsidRDefault="0022267B" w:rsidP="0022267B">
      <w:pPr>
        <w:pStyle w:val="CommentText"/>
      </w:pPr>
      <w:r>
        <w:rPr>
          <w:rStyle w:val="CommentReference"/>
        </w:rPr>
        <w:annotationRef/>
      </w:r>
      <w:r>
        <w:rPr>
          <w:rStyle w:val="CommentReference"/>
        </w:rPr>
        <w:annotationRef/>
      </w:r>
      <w:r>
        <w:t>Highlights activities delayed in the revised schedule, based on early start and finish comparisons for period between the data date of the baseline to the data date of the revision schedule. It calculates in calendar days how many days it fell behind using the early finish date</w:t>
      </w:r>
      <w:r w:rsidR="00E46716">
        <w:t xml:space="preserve"> or the actual finish date if the activity was completed</w:t>
      </w:r>
      <w:r>
        <w:t>. It also identifies which activities that fell behind are critical based on your update schedule’s definition of critical.</w:t>
      </w:r>
    </w:p>
    <w:p w14:paraId="57FA4B4F" w14:textId="1968663D" w:rsidR="0022267B" w:rsidRDefault="0022267B">
      <w:pPr>
        <w:pStyle w:val="CommentText"/>
      </w:pPr>
    </w:p>
  </w:comment>
  <w:comment w:id="4" w:author="Author" w:initials="A">
    <w:p w14:paraId="1A6E446A" w14:textId="76F8190D" w:rsidR="0022267B" w:rsidRDefault="0022267B">
      <w:pPr>
        <w:pStyle w:val="CommentText"/>
      </w:pPr>
      <w:r>
        <w:rPr>
          <w:rStyle w:val="CommentReference"/>
        </w:rPr>
        <w:annotationRef/>
      </w:r>
      <w:r>
        <w:t>Open ended. Identifies activities without predecessors, including activities with only finish-to-finish predecessor relationships.</w:t>
      </w:r>
    </w:p>
  </w:comment>
  <w:comment w:id="5" w:author="Author" w:initials="A">
    <w:p w14:paraId="488841BA" w14:textId="7EA85267" w:rsidR="0022267B" w:rsidRDefault="0022267B">
      <w:pPr>
        <w:pStyle w:val="CommentText"/>
      </w:pPr>
      <w:r>
        <w:rPr>
          <w:rStyle w:val="CommentReference"/>
        </w:rPr>
        <w:annotationRef/>
      </w:r>
      <w:r>
        <w:t>Open ended. Identifies activities without successors, including activities with only start-to-start successor relationships.</w:t>
      </w:r>
    </w:p>
  </w:comment>
  <w:comment w:id="6" w:author="Author" w:initials="A">
    <w:p w14:paraId="1A07009A" w14:textId="553760C5" w:rsidR="0022267B" w:rsidRDefault="0022267B">
      <w:pPr>
        <w:pStyle w:val="CommentText"/>
      </w:pPr>
      <w:r>
        <w:rPr>
          <w:rStyle w:val="CommentReference"/>
        </w:rPr>
        <w:annotationRef/>
      </w:r>
      <w:r>
        <w:t>Activities that started out of sequence, or did not satisfy the dependencies.</w:t>
      </w:r>
    </w:p>
  </w:comment>
  <w:comment w:id="7" w:author="Author" w:initials="A">
    <w:p w14:paraId="2EEC56FE" w14:textId="111627F1" w:rsidR="0022267B" w:rsidRDefault="0022267B">
      <w:pPr>
        <w:pStyle w:val="CommentText"/>
      </w:pPr>
      <w:r>
        <w:rPr>
          <w:rStyle w:val="CommentReference"/>
        </w:rPr>
        <w:annotationRef/>
      </w:r>
      <w:r>
        <w:t xml:space="preserve">Discontinuities or activities that started but had no change to the remaining duration in the update schedule. </w:t>
      </w:r>
    </w:p>
  </w:comment>
  <w:comment w:id="8" w:author="Author" w:initials="A">
    <w:p w14:paraId="4CCEF52C" w14:textId="23527F5A" w:rsidR="0022267B" w:rsidRDefault="0022267B">
      <w:pPr>
        <w:pStyle w:val="CommentText"/>
      </w:pPr>
      <w:r>
        <w:rPr>
          <w:rStyle w:val="CommentReference"/>
        </w:rPr>
        <w:annotationRef/>
      </w:r>
      <w:r>
        <w:t xml:space="preserve">Identifies activities that could start because all </w:t>
      </w:r>
      <w:proofErr w:type="gramStart"/>
      <w:r>
        <w:t>predecessors</w:t>
      </w:r>
      <w:proofErr w:type="gramEnd"/>
      <w:r>
        <w:t xml:space="preserve"> dependencies have been satisfied/ predecessors have been completed. </w:t>
      </w:r>
    </w:p>
  </w:comment>
  <w:comment w:id="9" w:author="Author" w:initials="A">
    <w:p w14:paraId="2F8EDDCA" w14:textId="57DA236E" w:rsidR="0022267B" w:rsidRDefault="0022267B">
      <w:pPr>
        <w:pStyle w:val="CommentText"/>
      </w:pPr>
      <w:r>
        <w:rPr>
          <w:rStyle w:val="CommentReference"/>
        </w:rPr>
        <w:annotationRef/>
      </w:r>
      <w:r>
        <w:t>Documents activities added in the update schedule.</w:t>
      </w:r>
    </w:p>
  </w:comment>
  <w:comment w:id="10" w:author="Author" w:initials="A">
    <w:p w14:paraId="05E0F8BE" w14:textId="3A7181D7" w:rsidR="0022267B" w:rsidRDefault="0022267B">
      <w:pPr>
        <w:pStyle w:val="CommentText"/>
      </w:pPr>
      <w:r>
        <w:rPr>
          <w:rStyle w:val="CommentReference"/>
        </w:rPr>
        <w:annotationRef/>
      </w:r>
      <w:r>
        <w:t>Documents activities removed in the update schedule.</w:t>
      </w:r>
    </w:p>
  </w:comment>
  <w:comment w:id="11" w:author="Author" w:initials="A">
    <w:p w14:paraId="663DA1D1" w14:textId="51377CE9" w:rsidR="0022267B" w:rsidRDefault="0022267B">
      <w:pPr>
        <w:pStyle w:val="CommentText"/>
      </w:pPr>
      <w:r>
        <w:rPr>
          <w:rStyle w:val="CommentReference"/>
        </w:rPr>
        <w:annotationRef/>
      </w:r>
      <w:r>
        <w:t>List activities that have duplicate names which can cause confusion.</w:t>
      </w:r>
    </w:p>
  </w:comment>
  <w:comment w:id="12" w:author="Author" w:initials="A">
    <w:p w14:paraId="263D71EE" w14:textId="0779C9C1" w:rsidR="0022267B" w:rsidRDefault="0022267B">
      <w:pPr>
        <w:pStyle w:val="CommentText"/>
      </w:pPr>
      <w:r>
        <w:rPr>
          <w:rStyle w:val="CommentReference"/>
        </w:rPr>
        <w:annotationRef/>
      </w:r>
      <w:r>
        <w:t>Tracks changes in Activity IDs between baseline and revision. This table is only possible if your Primavera settings preserve the global unique IDs for activities between the baseline and update schedules.</w:t>
      </w:r>
    </w:p>
  </w:comment>
  <w:comment w:id="13" w:author="Author" w:initials="A">
    <w:p w14:paraId="5704322C" w14:textId="7BA26956" w:rsidR="0022267B" w:rsidRDefault="0022267B">
      <w:pPr>
        <w:pStyle w:val="CommentText"/>
      </w:pPr>
      <w:r>
        <w:rPr>
          <w:rStyle w:val="CommentReference"/>
        </w:rPr>
        <w:annotationRef/>
      </w:r>
      <w:r>
        <w:t>Captures modifications to Activity Names.</w:t>
      </w:r>
    </w:p>
  </w:comment>
  <w:comment w:id="14" w:author="Author" w:initials="A">
    <w:p w14:paraId="3E612BE7" w14:textId="70C2ED7F" w:rsidR="0022267B" w:rsidRDefault="0022267B">
      <w:pPr>
        <w:pStyle w:val="CommentText"/>
      </w:pPr>
      <w:r>
        <w:rPr>
          <w:rStyle w:val="CommentReference"/>
        </w:rPr>
        <w:annotationRef/>
      </w:r>
      <w:r>
        <w:t>Documents changes in activity calendars.</w:t>
      </w:r>
    </w:p>
  </w:comment>
  <w:comment w:id="15" w:author="Author" w:initials="A">
    <w:p w14:paraId="03BCCCBA" w14:textId="042B7466" w:rsidR="0022267B" w:rsidRDefault="0022267B">
      <w:pPr>
        <w:pStyle w:val="CommentText"/>
      </w:pPr>
      <w:r>
        <w:rPr>
          <w:rStyle w:val="CommentReference"/>
        </w:rPr>
        <w:annotationRef/>
      </w:r>
      <w:r>
        <w:t>Documents changes in activity types.</w:t>
      </w:r>
    </w:p>
  </w:comment>
  <w:comment w:id="16" w:author="Author" w:initials="A">
    <w:p w14:paraId="43DDB9C8" w14:textId="5606EA7F" w:rsidR="0022267B" w:rsidRDefault="0022267B">
      <w:pPr>
        <w:pStyle w:val="CommentText"/>
      </w:pPr>
      <w:r>
        <w:rPr>
          <w:rStyle w:val="CommentReference"/>
        </w:rPr>
        <w:annotationRef/>
      </w:r>
      <w:r>
        <w:t>Documents changes to suspend dates for each activity.</w:t>
      </w:r>
    </w:p>
  </w:comment>
  <w:comment w:id="17" w:author="Author" w:initials="A">
    <w:p w14:paraId="4A4DBF89" w14:textId="2898C7C5" w:rsidR="0022267B" w:rsidRDefault="0022267B">
      <w:pPr>
        <w:pStyle w:val="CommentText"/>
      </w:pPr>
      <w:r>
        <w:rPr>
          <w:rStyle w:val="CommentReference"/>
        </w:rPr>
        <w:annotationRef/>
      </w:r>
      <w:r>
        <w:t>Documents changes to resume dates for each activity.</w:t>
      </w:r>
    </w:p>
  </w:comment>
  <w:comment w:id="18" w:author="Author" w:initials="A">
    <w:p w14:paraId="084A5513" w14:textId="04265064" w:rsidR="0022267B" w:rsidRDefault="0022267B" w:rsidP="0022267B">
      <w:pPr>
        <w:pStyle w:val="CommentText"/>
      </w:pPr>
      <w:r>
        <w:rPr>
          <w:rStyle w:val="CommentReference"/>
        </w:rPr>
        <w:annotationRef/>
      </w:r>
      <w:r>
        <w:rPr>
          <w:rStyle w:val="CommentReference"/>
        </w:rPr>
        <w:annotationRef/>
      </w:r>
      <w:r>
        <w:t>Lists changes to critical path activities. Does not include critical activities that were completed.</w:t>
      </w:r>
    </w:p>
    <w:p w14:paraId="73B1584E" w14:textId="26AE7253" w:rsidR="0022267B" w:rsidRDefault="0022267B">
      <w:pPr>
        <w:pStyle w:val="CommentText"/>
      </w:pPr>
    </w:p>
  </w:comment>
  <w:comment w:id="19" w:author="Author" w:initials="A">
    <w:p w14:paraId="5F5F993F" w14:textId="6CB99CFF" w:rsidR="0022267B" w:rsidRDefault="0022267B">
      <w:pPr>
        <w:pStyle w:val="CommentText"/>
      </w:pPr>
      <w:r>
        <w:rPr>
          <w:rStyle w:val="CommentReference"/>
        </w:rPr>
        <w:annotationRef/>
      </w:r>
      <w:r>
        <w:t>Documents additions and changes to actual start dates. It also displays a warning if any actual start date is later than the update schedule data date.</w:t>
      </w:r>
    </w:p>
  </w:comment>
  <w:comment w:id="20" w:author="Author" w:initials="A">
    <w:p w14:paraId="4747EA3D" w14:textId="3370B9F4" w:rsidR="00FE4D00" w:rsidRDefault="00FE4D00">
      <w:pPr>
        <w:pStyle w:val="CommentText"/>
      </w:pPr>
      <w:r>
        <w:rPr>
          <w:rStyle w:val="CommentReference"/>
        </w:rPr>
        <w:annotationRef/>
      </w:r>
      <w:r>
        <w:t>Documents additions and changes to actual finish dates.</w:t>
      </w:r>
      <w:r w:rsidR="0022267B">
        <w:t xml:space="preserve"> It also displays a warning if any actual finish date is later than the update schedule data date.</w:t>
      </w:r>
    </w:p>
  </w:comment>
  <w:comment w:id="21" w:author="Author" w:initials="A">
    <w:p w14:paraId="74412244" w14:textId="1EFF77C6" w:rsidR="00FE4D00" w:rsidRDefault="00FE4D00">
      <w:pPr>
        <w:pStyle w:val="CommentText"/>
      </w:pPr>
      <w:r>
        <w:rPr>
          <w:rStyle w:val="CommentReference"/>
        </w:rPr>
        <w:annotationRef/>
      </w:r>
      <w:r>
        <w:t>Documents additions and changes to original durations.</w:t>
      </w:r>
    </w:p>
  </w:comment>
  <w:comment w:id="22" w:author="Author" w:initials="A">
    <w:p w14:paraId="37FEA8D4" w14:textId="68640D2A" w:rsidR="00FE4D00" w:rsidRDefault="00FE4D00">
      <w:pPr>
        <w:pStyle w:val="CommentText"/>
      </w:pPr>
      <w:r>
        <w:rPr>
          <w:rStyle w:val="CommentReference"/>
        </w:rPr>
        <w:annotationRef/>
      </w:r>
      <w:r>
        <w:t>Documents changes to remaining durations.</w:t>
      </w:r>
    </w:p>
  </w:comment>
  <w:comment w:id="23" w:author="Author" w:initials="A">
    <w:p w14:paraId="303A5758" w14:textId="5C360F33" w:rsidR="00FE4D00" w:rsidRDefault="00FE4D00">
      <w:pPr>
        <w:pStyle w:val="CommentText"/>
      </w:pPr>
      <w:r>
        <w:rPr>
          <w:rStyle w:val="CommentReference"/>
        </w:rPr>
        <w:annotationRef/>
      </w:r>
      <w:r>
        <w:t>Documents added predecessors and associated relationship type and lag.</w:t>
      </w:r>
    </w:p>
  </w:comment>
  <w:comment w:id="24" w:author="Author" w:initials="A">
    <w:p w14:paraId="2B60E33A" w14:textId="4F654D13" w:rsidR="00FE4D00" w:rsidRDefault="00FE4D00">
      <w:pPr>
        <w:pStyle w:val="CommentText"/>
      </w:pPr>
      <w:r>
        <w:rPr>
          <w:rStyle w:val="CommentReference"/>
        </w:rPr>
        <w:annotationRef/>
      </w:r>
      <w:r>
        <w:t>Documents deleted predecessors and associated relationship type and lag.</w:t>
      </w:r>
    </w:p>
  </w:comment>
  <w:comment w:id="25" w:author="Author" w:initials="A">
    <w:p w14:paraId="3970136D" w14:textId="16A0A183" w:rsidR="00FE4D00" w:rsidRDefault="00FE4D00">
      <w:pPr>
        <w:pStyle w:val="CommentText"/>
      </w:pPr>
      <w:r>
        <w:rPr>
          <w:rStyle w:val="CommentReference"/>
        </w:rPr>
        <w:annotationRef/>
      </w:r>
      <w:r>
        <w:t>Documents changes to relationship lags in relationships present in both the baseline and revision schedules.</w:t>
      </w:r>
    </w:p>
  </w:comment>
  <w:comment w:id="26" w:author="Author" w:initials="A">
    <w:p w14:paraId="7767065B" w14:textId="5D4C412C" w:rsidR="00FE4D00" w:rsidRDefault="00FE4D00">
      <w:pPr>
        <w:pStyle w:val="CommentText"/>
      </w:pPr>
      <w:r>
        <w:rPr>
          <w:rStyle w:val="CommentReference"/>
        </w:rPr>
        <w:annotationRef/>
      </w:r>
      <w:r>
        <w:t>Documents changes to relationship types in relationships present in both the baseline and revision schedules.</w:t>
      </w:r>
    </w:p>
  </w:comment>
  <w:comment w:id="27" w:author="Author" w:initials="A">
    <w:p w14:paraId="785C9843" w14:textId="1EF0EDF9" w:rsidR="00FE4D00" w:rsidRDefault="00FE4D00">
      <w:pPr>
        <w:pStyle w:val="CommentText"/>
      </w:pPr>
      <w:r>
        <w:rPr>
          <w:rStyle w:val="CommentReference"/>
        </w:rPr>
        <w:annotationRef/>
      </w:r>
      <w:r>
        <w:t>Compares project-wide calendar changes, including workday adjustments and exceptions.</w:t>
      </w:r>
    </w:p>
  </w:comment>
  <w:comment w:id="28" w:author="Author" w:initials="A">
    <w:p w14:paraId="426A3654" w14:textId="55E35D3A" w:rsidR="00FE4D00" w:rsidRDefault="00FE4D00">
      <w:pPr>
        <w:pStyle w:val="CommentText"/>
      </w:pPr>
      <w:r>
        <w:rPr>
          <w:rStyle w:val="CommentReference"/>
        </w:rPr>
        <w:annotationRef/>
      </w:r>
      <w:r>
        <w:t>List the Work Breakdown Structure and activities planned to be completed in the next 30 calendar days</w:t>
      </w:r>
    </w:p>
  </w:comment>
  <w:comment w:id="29" w:author="Author" w:initials="A">
    <w:p w14:paraId="09102778" w14:textId="668FD155" w:rsidR="00FE4D00" w:rsidRDefault="00FE4D00">
      <w:pPr>
        <w:pStyle w:val="CommentText"/>
      </w:pPr>
      <w:r>
        <w:rPr>
          <w:rStyle w:val="CommentReference"/>
        </w:rPr>
        <w:annotationRef/>
      </w:r>
      <w:r>
        <w:t>Identifies categories that had no changes between the baseline and revision schedules.</w:t>
      </w:r>
    </w:p>
  </w:comment>
  <w:comment w:id="30" w:author="Author" w:initials="A">
    <w:p w14:paraId="6CDD4964" w14:textId="44E24DC3" w:rsidR="00FE4D00" w:rsidRDefault="00FE4D00">
      <w:pPr>
        <w:pStyle w:val="CommentText"/>
      </w:pPr>
      <w:r>
        <w:rPr>
          <w:rStyle w:val="CommentReference"/>
        </w:rPr>
        <w:annotationRef/>
      </w:r>
      <w:r>
        <w:t>Listed as a no change in this example but otherwise would document, in its own table, the changes to the Work Breakdown Structure names or parent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36884" w15:done="0"/>
  <w15:commentEx w15:paraId="4D31C600" w15:done="0"/>
  <w15:commentEx w15:paraId="39919062" w15:done="0"/>
  <w15:commentEx w15:paraId="57FA4B4F" w15:done="0"/>
  <w15:commentEx w15:paraId="1A6E446A" w15:done="0"/>
  <w15:commentEx w15:paraId="488841BA" w15:done="0"/>
  <w15:commentEx w15:paraId="1A07009A" w15:done="0"/>
  <w15:commentEx w15:paraId="2EEC56FE" w15:done="0"/>
  <w15:commentEx w15:paraId="4CCEF52C" w15:done="0"/>
  <w15:commentEx w15:paraId="2F8EDDCA" w15:done="0"/>
  <w15:commentEx w15:paraId="05E0F8BE" w15:done="0"/>
  <w15:commentEx w15:paraId="663DA1D1" w15:done="0"/>
  <w15:commentEx w15:paraId="263D71EE" w15:done="0"/>
  <w15:commentEx w15:paraId="5704322C" w15:done="0"/>
  <w15:commentEx w15:paraId="3E612BE7" w15:done="0"/>
  <w15:commentEx w15:paraId="03BCCCBA" w15:done="0"/>
  <w15:commentEx w15:paraId="43DDB9C8" w15:done="0"/>
  <w15:commentEx w15:paraId="4A4DBF89" w15:done="0"/>
  <w15:commentEx w15:paraId="73B1584E" w15:done="0"/>
  <w15:commentEx w15:paraId="5F5F993F" w15:done="0"/>
  <w15:commentEx w15:paraId="4747EA3D" w15:done="0"/>
  <w15:commentEx w15:paraId="74412244" w15:done="0"/>
  <w15:commentEx w15:paraId="37FEA8D4" w15:done="0"/>
  <w15:commentEx w15:paraId="303A5758" w15:done="0"/>
  <w15:commentEx w15:paraId="2B60E33A" w15:done="0"/>
  <w15:commentEx w15:paraId="3970136D" w15:done="0"/>
  <w15:commentEx w15:paraId="7767065B" w15:done="0"/>
  <w15:commentEx w15:paraId="785C9843" w15:done="0"/>
  <w15:commentEx w15:paraId="426A3654" w15:done="0"/>
  <w15:commentEx w15:paraId="09102778" w15:done="0"/>
  <w15:commentEx w15:paraId="6CDD49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36884" w16cid:durableId="2B202660"/>
  <w16cid:commentId w16cid:paraId="4D31C600" w16cid:durableId="2B20266A"/>
  <w16cid:commentId w16cid:paraId="39919062" w16cid:durableId="2B202658"/>
  <w16cid:commentId w16cid:paraId="57FA4B4F" w16cid:durableId="2B2025DF"/>
  <w16cid:commentId w16cid:paraId="1A6E446A" w16cid:durableId="2B2025C8"/>
  <w16cid:commentId w16cid:paraId="488841BA" w16cid:durableId="2B2025B3"/>
  <w16cid:commentId w16cid:paraId="1A07009A" w16cid:durableId="2B202585"/>
  <w16cid:commentId w16cid:paraId="2EEC56FE" w16cid:durableId="2B202551"/>
  <w16cid:commentId w16cid:paraId="4CCEF52C" w16cid:durableId="2B20251C"/>
  <w16cid:commentId w16cid:paraId="2F8EDDCA" w16cid:durableId="2B2024FC"/>
  <w16cid:commentId w16cid:paraId="05E0F8BE" w16cid:durableId="2B2024D8"/>
  <w16cid:commentId w16cid:paraId="663DA1D1" w16cid:durableId="2B2024B7"/>
  <w16cid:commentId w16cid:paraId="263D71EE" w16cid:durableId="2B202476"/>
  <w16cid:commentId w16cid:paraId="5704322C" w16cid:durableId="2B202466"/>
  <w16cid:commentId w16cid:paraId="3E612BE7" w16cid:durableId="2B20245E"/>
  <w16cid:commentId w16cid:paraId="03BCCCBA" w16cid:durableId="2B202459"/>
  <w16cid:commentId w16cid:paraId="43DDB9C8" w16cid:durableId="2B20244F"/>
  <w16cid:commentId w16cid:paraId="4A4DBF89" w16cid:durableId="2B202448"/>
  <w16cid:commentId w16cid:paraId="73B1584E" w16cid:durableId="2B202417"/>
  <w16cid:commentId w16cid:paraId="5F5F993F" w16cid:durableId="2B2023FB"/>
  <w16cid:commentId w16cid:paraId="4747EA3D" w16cid:durableId="2B2023E1"/>
  <w16cid:commentId w16cid:paraId="74412244" w16cid:durableId="2B2023D3"/>
  <w16cid:commentId w16cid:paraId="37FEA8D4" w16cid:durableId="2B2023C8"/>
  <w16cid:commentId w16cid:paraId="303A5758" w16cid:durableId="2B2023B8"/>
  <w16cid:commentId w16cid:paraId="2B60E33A" w16cid:durableId="2B2023AF"/>
  <w16cid:commentId w16cid:paraId="3970136D" w16cid:durableId="2B2023A4"/>
  <w16cid:commentId w16cid:paraId="7767065B" w16cid:durableId="2B20233F"/>
  <w16cid:commentId w16cid:paraId="785C9843" w16cid:durableId="2B2022EF"/>
  <w16cid:commentId w16cid:paraId="426A3654" w16cid:durableId="2B2022FA"/>
  <w16cid:commentId w16cid:paraId="09102778" w16cid:durableId="2B2022CD"/>
  <w16cid:commentId w16cid:paraId="6CDD4964" w16cid:durableId="2B202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7C65" w14:textId="77777777" w:rsidR="00CF6262" w:rsidRDefault="00CF6262">
      <w:pPr>
        <w:spacing w:after="0" w:line="240" w:lineRule="auto"/>
      </w:pPr>
      <w:r>
        <w:separator/>
      </w:r>
    </w:p>
  </w:endnote>
  <w:endnote w:type="continuationSeparator" w:id="0">
    <w:p w14:paraId="29B985C2" w14:textId="77777777" w:rsidR="00CF6262" w:rsidRDefault="00CF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88A4" w14:textId="77777777" w:rsidR="00F9468C" w:rsidRDefault="00E61A4F">
    <w:pPr>
      <w:pStyle w:val="Footer"/>
      <w:jc w:val="center"/>
    </w:pPr>
    <w:r>
      <w:t xml:space="preserve">Page </w:t>
    </w:r>
    <w:r>
      <w:fldChar w:fldCharType="begin"/>
    </w:r>
    <w:r>
      <w:instrText>PAGE</w:instrText>
    </w:r>
    <w:r>
      <w:fldChar w:fldCharType="separate"/>
    </w:r>
    <w:r w:rsidR="00FE4D00">
      <w:rPr>
        <w:noProof/>
      </w:rPr>
      <w:t>1</w:t>
    </w:r>
    <w:r>
      <w:fldChar w:fldCharType="end"/>
    </w:r>
    <w:r>
      <w:t xml:space="preserve"> of </w:t>
    </w:r>
    <w:r>
      <w:fldChar w:fldCharType="begin"/>
    </w:r>
    <w:r>
      <w:instrText>NUMPAGES</w:instrText>
    </w:r>
    <w:r>
      <w:fldChar w:fldCharType="separate"/>
    </w:r>
    <w:r w:rsidR="00FE4D00">
      <w:rPr>
        <w:noProof/>
      </w:rPr>
      <w:t>2</w:t>
    </w:r>
    <w:r>
      <w:fldChar w:fldCharType="end"/>
    </w:r>
    <w:r>
      <w:rPr>
        <w:b/>
        <w:i/>
        <w:color w:val="000000"/>
        <w:sz w:val="20"/>
      </w:rPr>
      <w:br/>
      <w:t>Schedule Update Report baseline Vs revision</w:t>
    </w:r>
    <w:r>
      <w:rPr>
        <w:b/>
        <w:i/>
        <w:color w:val="000000"/>
        <w:sz w:val="20"/>
      </w:rPr>
      <w:br/>
      <w:t>Schedule Auditor © 2025,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A094" w14:textId="77777777" w:rsidR="00CF6262" w:rsidRDefault="00CF6262">
      <w:pPr>
        <w:spacing w:after="0" w:line="240" w:lineRule="auto"/>
      </w:pPr>
      <w:r>
        <w:separator/>
      </w:r>
    </w:p>
  </w:footnote>
  <w:footnote w:type="continuationSeparator" w:id="0">
    <w:p w14:paraId="5F441E09" w14:textId="77777777" w:rsidR="00CF6262" w:rsidRDefault="00CF6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0D1A"/>
    <w:rsid w:val="0006063C"/>
    <w:rsid w:val="0010266A"/>
    <w:rsid w:val="0011100D"/>
    <w:rsid w:val="0015074B"/>
    <w:rsid w:val="0022267B"/>
    <w:rsid w:val="0029639D"/>
    <w:rsid w:val="00326F90"/>
    <w:rsid w:val="005310B8"/>
    <w:rsid w:val="009468C9"/>
    <w:rsid w:val="00A222E8"/>
    <w:rsid w:val="00AA1D8D"/>
    <w:rsid w:val="00B47730"/>
    <w:rsid w:val="00CB0664"/>
    <w:rsid w:val="00CD0B7A"/>
    <w:rsid w:val="00CF6262"/>
    <w:rsid w:val="00E46716"/>
    <w:rsid w:val="00E61A4F"/>
    <w:rsid w:val="00F9468C"/>
    <w:rsid w:val="00FC693F"/>
    <w:rsid w:val="00FE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2CB9C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000000"/>
      <w:sz w:val="24"/>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000000"/>
      <w:sz w:val="24"/>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b/>
      <w:color w:val="000000"/>
      <w:sz w:val="24"/>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b/>
      <w:i/>
      <w:iCs/>
      <w:color w:val="000000"/>
      <w:sz w:val="24"/>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FE4D00"/>
    <w:rPr>
      <w:sz w:val="16"/>
      <w:szCs w:val="16"/>
    </w:rPr>
  </w:style>
  <w:style w:type="paragraph" w:styleId="CommentText">
    <w:name w:val="annotation text"/>
    <w:basedOn w:val="Normal"/>
    <w:link w:val="CommentTextChar"/>
    <w:uiPriority w:val="99"/>
    <w:semiHidden/>
    <w:unhideWhenUsed/>
    <w:rsid w:val="00FE4D00"/>
    <w:pPr>
      <w:spacing w:line="240" w:lineRule="auto"/>
    </w:pPr>
    <w:rPr>
      <w:sz w:val="20"/>
      <w:szCs w:val="20"/>
    </w:rPr>
  </w:style>
  <w:style w:type="character" w:customStyle="1" w:styleId="CommentTextChar">
    <w:name w:val="Comment Text Char"/>
    <w:basedOn w:val="DefaultParagraphFont"/>
    <w:link w:val="CommentText"/>
    <w:uiPriority w:val="99"/>
    <w:semiHidden/>
    <w:rsid w:val="00FE4D0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E4D00"/>
    <w:rPr>
      <w:b/>
      <w:bCs/>
    </w:rPr>
  </w:style>
  <w:style w:type="character" w:customStyle="1" w:styleId="CommentSubjectChar">
    <w:name w:val="Comment Subject Char"/>
    <w:basedOn w:val="CommentTextChar"/>
    <w:link w:val="CommentSubject"/>
    <w:uiPriority w:val="99"/>
    <w:semiHidden/>
    <w:rsid w:val="00FE4D0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1630</Words>
  <Characters>9292</Characters>
  <Application>Microsoft Office Word</Application>
  <DocSecurity>0</DocSecurity>
  <Lines>77</Lines>
  <Paragraphs>21</Paragraphs>
  <ScaleCrop>false</ScaleCrop>
  <Manager/>
  <Company/>
  <LinksUpToDate>false</LinksUpToDate>
  <CharactersWithSpaces>10901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2025-01-02T02:39:00Z</dcterms:created>
  <dcterms:modified xsi:type="dcterms:W3CDTF">2025-01-02T03:58:00Z</dcterms:modified>
  <cp:category/>
</cp:coreProperties>
</file>